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174DD" w14:textId="77777777" w:rsidR="002C6273" w:rsidRDefault="002C6273" w:rsidP="002C6273">
      <w:pPr>
        <w:spacing w:after="0" w:line="240" w:lineRule="auto"/>
        <w:jc w:val="center"/>
        <w:rPr>
          <w:rFonts w:ascii="Arial" w:eastAsia="Times New Roman" w:hAnsi="Arial" w:cs="Arial"/>
          <w:b/>
          <w:bCs/>
          <w:color w:val="993300"/>
          <w:lang w:eastAsia="es-SV"/>
        </w:rPr>
      </w:pPr>
    </w:p>
    <w:p w14:paraId="72FD3213" w14:textId="6F4BE385" w:rsidR="002C6273" w:rsidRPr="002C6273" w:rsidRDefault="002C6273" w:rsidP="002C6273">
      <w:pPr>
        <w:spacing w:after="0" w:line="240" w:lineRule="auto"/>
        <w:jc w:val="center"/>
        <w:rPr>
          <w:rFonts w:ascii="Arial" w:eastAsia="Times New Roman" w:hAnsi="Arial" w:cs="Arial"/>
          <w:b/>
          <w:bCs/>
          <w:color w:val="993300"/>
          <w:lang w:val="es-SV" w:eastAsia="es-SV"/>
        </w:rPr>
      </w:pPr>
      <w:r>
        <w:rPr>
          <w:rFonts w:ascii="Arial" w:eastAsia="Times New Roman" w:hAnsi="Arial" w:cs="Arial"/>
          <w:b/>
          <w:bCs/>
          <w:color w:val="993300"/>
          <w:lang w:val="es-SV" w:eastAsia="es-SV"/>
        </w:rPr>
        <w:t>MINUTA</w:t>
      </w:r>
    </w:p>
    <w:p w14:paraId="4C75B526" w14:textId="77777777" w:rsidR="00FF06FC" w:rsidRDefault="002C6273" w:rsidP="002C6273">
      <w:pPr>
        <w:spacing w:after="0" w:line="240" w:lineRule="auto"/>
        <w:jc w:val="center"/>
        <w:rPr>
          <w:rFonts w:ascii="Arial" w:eastAsia="Times New Roman" w:hAnsi="Arial" w:cs="Arial"/>
          <w:b/>
          <w:bCs/>
          <w:color w:val="993300"/>
          <w:lang w:val="es-SV" w:eastAsia="es-SV"/>
        </w:rPr>
      </w:pPr>
      <w:r w:rsidRPr="002C6273">
        <w:rPr>
          <w:rFonts w:ascii="Arial" w:eastAsia="Times New Roman" w:hAnsi="Arial" w:cs="Arial"/>
          <w:b/>
          <w:bCs/>
          <w:color w:val="993300"/>
          <w:lang w:val="es-SV" w:eastAsia="es-SV"/>
        </w:rPr>
        <w:t>COMITÉ EJECUTIVO</w:t>
      </w:r>
      <w:r w:rsidR="00FF06FC">
        <w:rPr>
          <w:rFonts w:ascii="Arial" w:eastAsia="Times New Roman" w:hAnsi="Arial" w:cs="Arial"/>
          <w:b/>
          <w:bCs/>
          <w:color w:val="993300"/>
          <w:lang w:val="es-SV" w:eastAsia="es-SV"/>
        </w:rPr>
        <w:t xml:space="preserve"> </w:t>
      </w:r>
    </w:p>
    <w:p w14:paraId="76770367" w14:textId="359912DF" w:rsidR="002C6273" w:rsidRPr="002C6273" w:rsidRDefault="00FF06FC" w:rsidP="002C6273">
      <w:pPr>
        <w:spacing w:after="0" w:line="240" w:lineRule="auto"/>
        <w:jc w:val="center"/>
        <w:rPr>
          <w:rFonts w:ascii="Arial" w:eastAsia="Times New Roman" w:hAnsi="Arial" w:cs="Arial"/>
          <w:b/>
          <w:bCs/>
          <w:color w:val="993300"/>
          <w:lang w:val="es-SV" w:eastAsia="es-SV"/>
        </w:rPr>
      </w:pPr>
      <w:r>
        <w:rPr>
          <w:rFonts w:ascii="Arial" w:eastAsia="Times New Roman" w:hAnsi="Arial" w:cs="Arial"/>
          <w:b/>
          <w:bCs/>
          <w:color w:val="993300"/>
          <w:lang w:val="es-SV" w:eastAsia="es-SV"/>
        </w:rPr>
        <w:t>Proyecto Kirimina</w:t>
      </w:r>
    </w:p>
    <w:p w14:paraId="4ECA740A" w14:textId="77777777" w:rsidR="002C6273" w:rsidRPr="002C6273" w:rsidRDefault="002C6273" w:rsidP="002C6273">
      <w:pPr>
        <w:spacing w:after="0" w:line="240" w:lineRule="auto"/>
        <w:rPr>
          <w:rFonts w:ascii="Arial" w:eastAsia="Times New Roman" w:hAnsi="Arial" w:cs="Arial"/>
          <w:b/>
          <w:bCs/>
          <w:color w:val="000000"/>
          <w:lang w:val="es-SV" w:eastAsia="es-SV"/>
        </w:rPr>
      </w:pPr>
    </w:p>
    <w:p w14:paraId="47D27395" w14:textId="77777777" w:rsidR="002C6273" w:rsidRPr="002C6273" w:rsidRDefault="002C6273" w:rsidP="002C6273">
      <w:pPr>
        <w:spacing w:after="0" w:line="240" w:lineRule="auto"/>
        <w:rPr>
          <w:rFonts w:ascii="Arial" w:eastAsia="Times New Roman" w:hAnsi="Arial" w:cs="Arial"/>
          <w:b/>
          <w:bCs/>
          <w:color w:val="000000"/>
          <w:lang w:val="es-SV" w:eastAsia="es-SV"/>
        </w:rPr>
      </w:pPr>
    </w:p>
    <w:p w14:paraId="034257A4" w14:textId="2C59BD41" w:rsidR="00595FEB" w:rsidRPr="00595FEB" w:rsidRDefault="00595FEB" w:rsidP="00595FEB">
      <w:pPr>
        <w:spacing w:after="0" w:line="240" w:lineRule="auto"/>
        <w:rPr>
          <w:rFonts w:ascii="Times New Roman" w:eastAsia="Times New Roman" w:hAnsi="Times New Roman" w:cs="Times New Roman"/>
          <w:sz w:val="24"/>
          <w:szCs w:val="24"/>
          <w:lang w:val="es-SV" w:eastAsia="es-SV"/>
        </w:rPr>
      </w:pPr>
      <w:r w:rsidRPr="00595FEB">
        <w:rPr>
          <w:rFonts w:ascii="Arial" w:eastAsia="Times New Roman" w:hAnsi="Arial" w:cs="Arial"/>
          <w:b/>
          <w:bCs/>
          <w:color w:val="000000"/>
          <w:lang w:val="es-SV" w:eastAsia="es-SV"/>
        </w:rPr>
        <w:t>Reunión:</w:t>
      </w:r>
      <w:r w:rsidRPr="00595FEB">
        <w:rPr>
          <w:rFonts w:ascii="Arial" w:eastAsia="Times New Roman" w:hAnsi="Arial" w:cs="Arial"/>
          <w:b/>
          <w:bCs/>
          <w:color w:val="000000"/>
          <w:lang w:val="es-SV" w:eastAsia="es-SV"/>
        </w:rPr>
        <w:tab/>
        <w:t>CE0</w:t>
      </w:r>
      <w:r w:rsidR="00FF06FC">
        <w:rPr>
          <w:rFonts w:ascii="Arial" w:eastAsia="Times New Roman" w:hAnsi="Arial" w:cs="Arial"/>
          <w:b/>
          <w:bCs/>
          <w:color w:val="000000"/>
          <w:lang w:val="es-SV" w:eastAsia="es-SV"/>
        </w:rPr>
        <w:t>1</w:t>
      </w:r>
      <w:r w:rsidRPr="00595FEB">
        <w:rPr>
          <w:rFonts w:ascii="Arial" w:eastAsia="Times New Roman" w:hAnsi="Arial" w:cs="Arial"/>
          <w:b/>
          <w:bCs/>
          <w:color w:val="000000"/>
          <w:lang w:val="es-SV" w:eastAsia="es-SV"/>
        </w:rPr>
        <w:t>-202</w:t>
      </w:r>
      <w:r w:rsidR="00FF06FC">
        <w:rPr>
          <w:rFonts w:ascii="Arial" w:eastAsia="Times New Roman" w:hAnsi="Arial" w:cs="Arial"/>
          <w:b/>
          <w:bCs/>
          <w:color w:val="000000"/>
          <w:lang w:val="es-SV" w:eastAsia="es-SV"/>
        </w:rPr>
        <w:t>6</w:t>
      </w:r>
    </w:p>
    <w:p w14:paraId="2328F311" w14:textId="12973716" w:rsidR="00595FEB" w:rsidRPr="00595FEB" w:rsidRDefault="00595FEB" w:rsidP="00595FEB">
      <w:pPr>
        <w:spacing w:after="0" w:line="240" w:lineRule="auto"/>
        <w:rPr>
          <w:rFonts w:ascii="Times New Roman" w:eastAsia="Times New Roman" w:hAnsi="Times New Roman" w:cs="Times New Roman"/>
          <w:sz w:val="24"/>
          <w:szCs w:val="24"/>
          <w:lang w:val="es-SV" w:eastAsia="es-SV"/>
        </w:rPr>
      </w:pPr>
      <w:r w:rsidRPr="00595FEB">
        <w:rPr>
          <w:rFonts w:ascii="Arial" w:eastAsia="Times New Roman" w:hAnsi="Arial" w:cs="Arial"/>
          <w:color w:val="000000"/>
          <w:lang w:val="es-SV" w:eastAsia="es-SV"/>
        </w:rPr>
        <w:t xml:space="preserve">Fecha: </w:t>
      </w:r>
      <w:r w:rsidRPr="00595FEB">
        <w:rPr>
          <w:rFonts w:ascii="Arial" w:eastAsia="Times New Roman" w:hAnsi="Arial" w:cs="Arial"/>
          <w:color w:val="000000"/>
          <w:lang w:val="es-SV" w:eastAsia="es-SV"/>
        </w:rPr>
        <w:tab/>
      </w:r>
      <w:r w:rsidR="00FF06FC">
        <w:rPr>
          <w:rFonts w:ascii="Arial" w:eastAsia="Times New Roman" w:hAnsi="Arial" w:cs="Arial"/>
          <w:color w:val="000000"/>
          <w:lang w:val="es-SV" w:eastAsia="es-SV"/>
        </w:rPr>
        <w:t>Miércoles 14 de enero de 2026</w:t>
      </w:r>
    </w:p>
    <w:p w14:paraId="75018766" w14:textId="77777777" w:rsidR="00595FEB" w:rsidRPr="00595FEB" w:rsidRDefault="00595FEB" w:rsidP="00595FEB">
      <w:pPr>
        <w:spacing w:after="0" w:line="240" w:lineRule="auto"/>
        <w:rPr>
          <w:rFonts w:ascii="Times New Roman" w:eastAsia="Times New Roman" w:hAnsi="Times New Roman" w:cs="Times New Roman"/>
          <w:sz w:val="24"/>
          <w:szCs w:val="24"/>
          <w:lang w:val="es-SV" w:eastAsia="es-SV"/>
        </w:rPr>
      </w:pPr>
      <w:r w:rsidRPr="00595FEB">
        <w:rPr>
          <w:rFonts w:ascii="Arial" w:eastAsia="Times New Roman" w:hAnsi="Arial" w:cs="Arial"/>
          <w:color w:val="000000"/>
          <w:lang w:val="es-SV" w:eastAsia="es-SV"/>
        </w:rPr>
        <w:t xml:space="preserve">Modalidad: </w:t>
      </w:r>
      <w:r w:rsidRPr="00595FEB">
        <w:rPr>
          <w:rFonts w:ascii="Arial" w:eastAsia="Times New Roman" w:hAnsi="Arial" w:cs="Arial"/>
          <w:color w:val="000000"/>
          <w:lang w:val="es-SV" w:eastAsia="es-SV"/>
        </w:rPr>
        <w:tab/>
        <w:t>Presencial</w:t>
      </w:r>
    </w:p>
    <w:p w14:paraId="56B45C0C" w14:textId="07C8AC3C" w:rsidR="00595FEB" w:rsidRPr="00595FEB" w:rsidRDefault="00595FEB" w:rsidP="00595FEB">
      <w:pPr>
        <w:spacing w:after="0" w:line="240" w:lineRule="auto"/>
        <w:rPr>
          <w:rFonts w:ascii="Times New Roman" w:eastAsia="Times New Roman" w:hAnsi="Times New Roman" w:cs="Times New Roman"/>
          <w:sz w:val="24"/>
          <w:szCs w:val="24"/>
          <w:lang w:val="es-SV" w:eastAsia="es-SV"/>
        </w:rPr>
      </w:pPr>
      <w:r w:rsidRPr="00595FEB">
        <w:rPr>
          <w:rFonts w:ascii="Arial" w:eastAsia="Times New Roman" w:hAnsi="Arial" w:cs="Arial"/>
          <w:color w:val="000000"/>
          <w:lang w:val="es-SV" w:eastAsia="es-SV"/>
        </w:rPr>
        <w:t xml:space="preserve">Lugar: </w:t>
      </w:r>
      <w:r w:rsidRPr="00595FEB">
        <w:rPr>
          <w:rFonts w:ascii="Arial" w:eastAsia="Times New Roman" w:hAnsi="Arial" w:cs="Arial"/>
          <w:color w:val="000000"/>
          <w:lang w:val="es-SV" w:eastAsia="es-SV"/>
        </w:rPr>
        <w:tab/>
        <w:t xml:space="preserve">            </w:t>
      </w:r>
      <w:r w:rsidR="00FF06FC">
        <w:rPr>
          <w:rFonts w:ascii="Arial" w:eastAsia="Times New Roman" w:hAnsi="Arial" w:cs="Arial"/>
          <w:color w:val="000000"/>
          <w:lang w:val="es-SV" w:eastAsia="es-SV"/>
        </w:rPr>
        <w:t>Edificio SICA</w:t>
      </w:r>
    </w:p>
    <w:p w14:paraId="603C2C46" w14:textId="6B9ABDBE" w:rsidR="00595FEB" w:rsidRPr="002B3D67" w:rsidRDefault="00595FEB" w:rsidP="00595FEB">
      <w:pPr>
        <w:pBdr>
          <w:bottom w:val="single" w:sz="12" w:space="1" w:color="auto"/>
        </w:pBdr>
        <w:spacing w:after="0" w:line="240" w:lineRule="auto"/>
        <w:rPr>
          <w:rFonts w:ascii="Times New Roman" w:eastAsia="Times New Roman" w:hAnsi="Times New Roman" w:cs="Times New Roman"/>
          <w:sz w:val="24"/>
          <w:szCs w:val="24"/>
          <w:lang w:val="pt-PT" w:eastAsia="es-SV"/>
        </w:rPr>
      </w:pPr>
      <w:r w:rsidRPr="002B3D67">
        <w:rPr>
          <w:rFonts w:ascii="Arial" w:eastAsia="Times New Roman" w:hAnsi="Arial" w:cs="Arial"/>
          <w:color w:val="000000"/>
          <w:lang w:val="pt-PT" w:eastAsia="es-SV"/>
        </w:rPr>
        <w:t xml:space="preserve">Hora: </w:t>
      </w:r>
      <w:r w:rsidRPr="002B3D67">
        <w:rPr>
          <w:rFonts w:ascii="Arial" w:eastAsia="Times New Roman" w:hAnsi="Arial" w:cs="Arial"/>
          <w:color w:val="000000"/>
          <w:lang w:val="pt-PT" w:eastAsia="es-SV"/>
        </w:rPr>
        <w:tab/>
      </w:r>
      <w:r w:rsidRPr="002B3D67">
        <w:rPr>
          <w:rFonts w:ascii="Arial" w:eastAsia="Times New Roman" w:hAnsi="Arial" w:cs="Arial"/>
          <w:color w:val="000000"/>
          <w:lang w:val="pt-PT" w:eastAsia="es-SV"/>
        </w:rPr>
        <w:tab/>
        <w:t xml:space="preserve">De </w:t>
      </w:r>
      <w:r w:rsidR="00FF06FC">
        <w:rPr>
          <w:rFonts w:ascii="Arial" w:eastAsia="Times New Roman" w:hAnsi="Arial" w:cs="Arial"/>
          <w:color w:val="000000"/>
          <w:lang w:val="pt-PT" w:eastAsia="es-SV"/>
        </w:rPr>
        <w:t>2</w:t>
      </w:r>
      <w:r w:rsidRPr="002B3D67">
        <w:rPr>
          <w:rFonts w:ascii="Arial" w:eastAsia="Times New Roman" w:hAnsi="Arial" w:cs="Arial"/>
          <w:color w:val="000000"/>
          <w:lang w:val="pt-PT" w:eastAsia="es-SV"/>
        </w:rPr>
        <w:t>:</w:t>
      </w:r>
      <w:r w:rsidR="00FF06FC">
        <w:rPr>
          <w:rFonts w:ascii="Arial" w:eastAsia="Times New Roman" w:hAnsi="Arial" w:cs="Arial"/>
          <w:color w:val="000000"/>
          <w:lang w:val="pt-PT" w:eastAsia="es-SV"/>
        </w:rPr>
        <w:t>0</w:t>
      </w:r>
      <w:r w:rsidRPr="002B3D67">
        <w:rPr>
          <w:rFonts w:ascii="Arial" w:eastAsia="Times New Roman" w:hAnsi="Arial" w:cs="Arial"/>
          <w:color w:val="000000"/>
          <w:lang w:val="pt-PT" w:eastAsia="es-SV"/>
        </w:rPr>
        <w:t xml:space="preserve">0 </w:t>
      </w:r>
      <w:r w:rsidR="00FF06FC">
        <w:rPr>
          <w:rFonts w:ascii="Arial" w:eastAsia="Times New Roman" w:hAnsi="Arial" w:cs="Arial"/>
          <w:color w:val="000000"/>
          <w:lang w:val="pt-PT" w:eastAsia="es-SV"/>
        </w:rPr>
        <w:t>p</w:t>
      </w:r>
      <w:r>
        <w:rPr>
          <w:rFonts w:ascii="Arial" w:eastAsia="Times New Roman" w:hAnsi="Arial" w:cs="Arial"/>
          <w:color w:val="000000"/>
          <w:lang w:val="pt-PT" w:eastAsia="es-SV"/>
        </w:rPr>
        <w:t>.</w:t>
      </w:r>
      <w:r w:rsidRPr="002B3D67">
        <w:rPr>
          <w:rFonts w:ascii="Arial" w:eastAsia="Times New Roman" w:hAnsi="Arial" w:cs="Arial"/>
          <w:color w:val="000000"/>
          <w:lang w:val="pt-PT" w:eastAsia="es-SV"/>
        </w:rPr>
        <w:t>m</w:t>
      </w:r>
      <w:r>
        <w:rPr>
          <w:rFonts w:ascii="Arial" w:eastAsia="Times New Roman" w:hAnsi="Arial" w:cs="Arial"/>
          <w:color w:val="000000"/>
          <w:lang w:val="pt-PT" w:eastAsia="es-SV"/>
        </w:rPr>
        <w:t>.</w:t>
      </w:r>
      <w:r w:rsidRPr="002B3D67">
        <w:rPr>
          <w:rFonts w:ascii="Arial" w:eastAsia="Times New Roman" w:hAnsi="Arial" w:cs="Arial"/>
          <w:color w:val="000000"/>
          <w:lang w:val="pt-PT" w:eastAsia="es-SV"/>
        </w:rPr>
        <w:t xml:space="preserve"> a </w:t>
      </w:r>
      <w:r w:rsidR="00FF06FC">
        <w:rPr>
          <w:rFonts w:ascii="Arial" w:eastAsia="Times New Roman" w:hAnsi="Arial" w:cs="Arial"/>
          <w:color w:val="000000"/>
          <w:lang w:val="pt-PT" w:eastAsia="es-SV"/>
        </w:rPr>
        <w:t>3</w:t>
      </w:r>
      <w:r w:rsidRPr="002B3D67">
        <w:rPr>
          <w:rFonts w:ascii="Arial" w:eastAsia="Times New Roman" w:hAnsi="Arial" w:cs="Arial"/>
          <w:color w:val="000000"/>
          <w:lang w:val="pt-PT" w:eastAsia="es-SV"/>
        </w:rPr>
        <w:t>:30 p.m.</w:t>
      </w:r>
    </w:p>
    <w:p w14:paraId="3E7341F5" w14:textId="77777777" w:rsidR="002C6273" w:rsidRDefault="002C6273">
      <w:pPr>
        <w:rPr>
          <w:lang w:val="es-SV"/>
        </w:rPr>
      </w:pPr>
    </w:p>
    <w:p w14:paraId="66B62BD1" w14:textId="77777777" w:rsidR="002C6273" w:rsidRPr="00C92919" w:rsidRDefault="002C6273" w:rsidP="00C92919">
      <w:pPr>
        <w:pStyle w:val="Prrafodelista"/>
        <w:numPr>
          <w:ilvl w:val="0"/>
          <w:numId w:val="11"/>
        </w:numPr>
        <w:spacing w:after="0" w:line="240" w:lineRule="atLeast"/>
        <w:ind w:left="0"/>
        <w:jc w:val="both"/>
        <w:rPr>
          <w:rFonts w:ascii="Times New Roman" w:eastAsiaTheme="majorEastAsia" w:hAnsi="Times New Roman" w:cs="Times New Roman"/>
          <w:b/>
          <w:bCs/>
          <w:sz w:val="24"/>
          <w:szCs w:val="24"/>
          <w:lang w:val="es-SV"/>
        </w:rPr>
      </w:pPr>
      <w:r w:rsidRPr="00C92919">
        <w:rPr>
          <w:rFonts w:ascii="Times New Roman" w:eastAsiaTheme="majorEastAsia" w:hAnsi="Times New Roman" w:cs="Times New Roman"/>
          <w:b/>
          <w:bCs/>
          <w:sz w:val="24"/>
          <w:szCs w:val="24"/>
          <w:lang w:val="es-SV"/>
        </w:rPr>
        <w:t>ASISTENTES</w:t>
      </w:r>
    </w:p>
    <w:p w14:paraId="75BBECA1" w14:textId="77777777" w:rsidR="002C6273" w:rsidRPr="00C92919" w:rsidRDefault="002C6273" w:rsidP="00C92919">
      <w:pPr>
        <w:spacing w:after="0" w:line="240" w:lineRule="atLeast"/>
        <w:jc w:val="both"/>
        <w:rPr>
          <w:rFonts w:ascii="Times New Roman" w:hAnsi="Times New Roman" w:cs="Times New Roman"/>
          <w:b/>
          <w:bCs/>
          <w:sz w:val="24"/>
          <w:szCs w:val="24"/>
        </w:rPr>
      </w:pPr>
    </w:p>
    <w:p w14:paraId="446963AC" w14:textId="4DBA7443" w:rsidR="002C6273" w:rsidRPr="00B93494" w:rsidRDefault="00FF06FC" w:rsidP="00C92919">
      <w:pPr>
        <w:spacing w:after="0" w:line="240" w:lineRule="atLeast"/>
        <w:jc w:val="both"/>
        <w:rPr>
          <w:rFonts w:ascii="Times New Roman" w:hAnsi="Times New Roman" w:cs="Times New Roman"/>
          <w:sz w:val="24"/>
          <w:szCs w:val="24"/>
        </w:rPr>
      </w:pPr>
      <w:r w:rsidRPr="007D4B41">
        <w:rPr>
          <w:rFonts w:ascii="Times New Roman" w:hAnsi="Times New Roman" w:cs="Times New Roman"/>
          <w:sz w:val="24"/>
          <w:szCs w:val="24"/>
        </w:rPr>
        <w:t>Dra. Celina de Miranda/ONUSI</w:t>
      </w:r>
      <w:r w:rsidR="00B93494">
        <w:rPr>
          <w:rFonts w:ascii="Times New Roman" w:hAnsi="Times New Roman" w:cs="Times New Roman"/>
          <w:sz w:val="24"/>
          <w:szCs w:val="24"/>
        </w:rPr>
        <w:t>D</w:t>
      </w:r>
      <w:r w:rsidRPr="007D4B41">
        <w:rPr>
          <w:rFonts w:ascii="Times New Roman" w:hAnsi="Times New Roman" w:cs="Times New Roman"/>
          <w:sz w:val="24"/>
          <w:szCs w:val="24"/>
        </w:rPr>
        <w:t>A El Salvador</w:t>
      </w:r>
      <w:r w:rsidR="004F58F9" w:rsidRPr="007D4B41">
        <w:rPr>
          <w:rFonts w:ascii="Times New Roman" w:hAnsi="Times New Roman" w:cs="Times New Roman"/>
          <w:sz w:val="24"/>
          <w:szCs w:val="24"/>
        </w:rPr>
        <w:t xml:space="preserve">, Dr. Ronald Pérez, </w:t>
      </w:r>
      <w:r w:rsidR="007D4B41" w:rsidRPr="007D4B41">
        <w:rPr>
          <w:rFonts w:ascii="Times New Roman" w:hAnsi="Times New Roman" w:cs="Times New Roman"/>
          <w:sz w:val="24"/>
          <w:szCs w:val="24"/>
        </w:rPr>
        <w:t>Dr. Pedro Escobar</w:t>
      </w:r>
      <w:r w:rsidR="007D4B41">
        <w:rPr>
          <w:rFonts w:ascii="Times New Roman" w:hAnsi="Times New Roman" w:cs="Times New Roman"/>
          <w:sz w:val="24"/>
          <w:szCs w:val="24"/>
        </w:rPr>
        <w:t xml:space="preserve">, </w:t>
      </w:r>
      <w:r w:rsidR="00FC668D" w:rsidRPr="007D4B41">
        <w:rPr>
          <w:rFonts w:ascii="Times New Roman" w:hAnsi="Times New Roman" w:cs="Times New Roman"/>
          <w:sz w:val="24"/>
          <w:szCs w:val="24"/>
        </w:rPr>
        <w:t xml:space="preserve">Dra. </w:t>
      </w:r>
      <w:r w:rsidR="00293F4F" w:rsidRPr="007D4B41">
        <w:rPr>
          <w:rFonts w:ascii="Times New Roman" w:hAnsi="Times New Roman" w:cs="Times New Roman"/>
          <w:sz w:val="24"/>
          <w:szCs w:val="24"/>
        </w:rPr>
        <w:t>Dra. Elsy Brizuela</w:t>
      </w:r>
      <w:r w:rsidR="007D4B41" w:rsidRPr="007D4B41">
        <w:rPr>
          <w:rFonts w:ascii="Times New Roman" w:hAnsi="Times New Roman" w:cs="Times New Roman"/>
          <w:sz w:val="24"/>
          <w:szCs w:val="24"/>
        </w:rPr>
        <w:t xml:space="preserve">/ MINSAL, Lcda. Marta Alicia de </w:t>
      </w:r>
      <w:r w:rsidR="00B93494" w:rsidRPr="007D4B41">
        <w:rPr>
          <w:rFonts w:ascii="Times New Roman" w:hAnsi="Times New Roman" w:cs="Times New Roman"/>
          <w:sz w:val="24"/>
          <w:szCs w:val="24"/>
        </w:rPr>
        <w:t>Magaña, MCP</w:t>
      </w:r>
      <w:r w:rsidR="00B93494">
        <w:rPr>
          <w:rFonts w:ascii="Times New Roman" w:hAnsi="Times New Roman" w:cs="Times New Roman"/>
          <w:sz w:val="24"/>
          <w:szCs w:val="24"/>
        </w:rPr>
        <w:t xml:space="preserve">-ES, </w:t>
      </w:r>
      <w:r w:rsidR="006E1023" w:rsidRPr="00B93494">
        <w:rPr>
          <w:rFonts w:ascii="Times New Roman" w:hAnsi="Times New Roman" w:cs="Times New Roman"/>
          <w:sz w:val="24"/>
          <w:szCs w:val="24"/>
        </w:rPr>
        <w:t>Sra. Rocio Ramírez</w:t>
      </w:r>
      <w:r w:rsidR="00B93494">
        <w:rPr>
          <w:rFonts w:ascii="Times New Roman" w:hAnsi="Times New Roman" w:cs="Times New Roman"/>
          <w:sz w:val="24"/>
          <w:szCs w:val="24"/>
        </w:rPr>
        <w:t xml:space="preserve"> y</w:t>
      </w:r>
      <w:r w:rsidR="00293F4F" w:rsidRPr="00B93494">
        <w:rPr>
          <w:rFonts w:ascii="Times New Roman" w:hAnsi="Times New Roman" w:cs="Times New Roman"/>
          <w:sz w:val="24"/>
          <w:szCs w:val="24"/>
        </w:rPr>
        <w:t xml:space="preserve"> </w:t>
      </w:r>
      <w:r w:rsidR="006E1023" w:rsidRPr="00B93494">
        <w:rPr>
          <w:rFonts w:ascii="Times New Roman" w:hAnsi="Times New Roman" w:cs="Times New Roman"/>
          <w:sz w:val="24"/>
          <w:szCs w:val="24"/>
        </w:rPr>
        <w:t xml:space="preserve">Sra. </w:t>
      </w:r>
      <w:r w:rsidR="00293F4F" w:rsidRPr="00B93494">
        <w:rPr>
          <w:rFonts w:ascii="Times New Roman" w:hAnsi="Times New Roman" w:cs="Times New Roman"/>
          <w:sz w:val="24"/>
          <w:szCs w:val="24"/>
        </w:rPr>
        <w:t xml:space="preserve">Maribel </w:t>
      </w:r>
      <w:r w:rsidR="00DE2BD1" w:rsidRPr="00B93494">
        <w:rPr>
          <w:rFonts w:ascii="Times New Roman" w:hAnsi="Times New Roman" w:cs="Times New Roman"/>
          <w:sz w:val="24"/>
          <w:szCs w:val="24"/>
        </w:rPr>
        <w:t>Gómez de COMCAVIS TRANS</w:t>
      </w:r>
      <w:r w:rsidR="00B93494">
        <w:rPr>
          <w:rFonts w:ascii="Times New Roman" w:hAnsi="Times New Roman" w:cs="Times New Roman"/>
          <w:sz w:val="24"/>
          <w:szCs w:val="24"/>
        </w:rPr>
        <w:t xml:space="preserve">. </w:t>
      </w:r>
    </w:p>
    <w:p w14:paraId="3B886B7F" w14:textId="77777777" w:rsidR="002C6273" w:rsidRPr="00B93494" w:rsidRDefault="002C6273" w:rsidP="00C92919">
      <w:pPr>
        <w:spacing w:after="0" w:line="240" w:lineRule="atLeast"/>
        <w:jc w:val="both"/>
        <w:rPr>
          <w:rFonts w:ascii="Times New Roman" w:hAnsi="Times New Roman" w:cs="Times New Roman"/>
          <w:sz w:val="24"/>
          <w:szCs w:val="24"/>
        </w:rPr>
      </w:pPr>
    </w:p>
    <w:p w14:paraId="7B90ACD1" w14:textId="37D3DA40" w:rsidR="002C6273" w:rsidRPr="00C92919" w:rsidRDefault="002C6273" w:rsidP="00C92919">
      <w:pPr>
        <w:pStyle w:val="Prrafodelista"/>
        <w:numPr>
          <w:ilvl w:val="0"/>
          <w:numId w:val="11"/>
        </w:numPr>
        <w:spacing w:after="0" w:line="240" w:lineRule="atLeast"/>
        <w:ind w:left="0"/>
        <w:jc w:val="both"/>
        <w:rPr>
          <w:rFonts w:ascii="Times New Roman" w:hAnsi="Times New Roman" w:cs="Times New Roman"/>
          <w:b/>
          <w:bCs/>
          <w:sz w:val="24"/>
          <w:szCs w:val="24"/>
        </w:rPr>
      </w:pPr>
      <w:r w:rsidRPr="00C92919">
        <w:rPr>
          <w:rFonts w:ascii="Times New Roman" w:eastAsiaTheme="majorEastAsia" w:hAnsi="Times New Roman" w:cs="Times New Roman"/>
          <w:b/>
          <w:bCs/>
          <w:sz w:val="24"/>
          <w:szCs w:val="24"/>
          <w:lang w:val="es-SV"/>
        </w:rPr>
        <w:t>AGENDA</w:t>
      </w:r>
    </w:p>
    <w:p w14:paraId="5DBA2359" w14:textId="77777777" w:rsidR="002C6273" w:rsidRPr="00C92919" w:rsidRDefault="002C6273" w:rsidP="00C92919">
      <w:pPr>
        <w:spacing w:after="0" w:line="240" w:lineRule="atLeast"/>
        <w:jc w:val="both"/>
        <w:rPr>
          <w:rFonts w:ascii="Times New Roman" w:hAnsi="Times New Roman" w:cs="Times New Roman"/>
          <w:b/>
          <w:bCs/>
          <w:sz w:val="24"/>
          <w:szCs w:val="24"/>
        </w:rPr>
      </w:pPr>
    </w:p>
    <w:p w14:paraId="528C6FCB" w14:textId="5CCCC029" w:rsidR="00BB775D" w:rsidRPr="00BB775D" w:rsidRDefault="00BB775D" w:rsidP="00BB775D">
      <w:pPr>
        <w:pStyle w:val="Prrafodelista"/>
        <w:numPr>
          <w:ilvl w:val="0"/>
          <w:numId w:val="12"/>
        </w:numPr>
        <w:spacing w:after="0" w:line="240" w:lineRule="atLeast"/>
        <w:jc w:val="both"/>
        <w:rPr>
          <w:rFonts w:ascii="Times New Roman" w:hAnsi="Times New Roman" w:cs="Times New Roman"/>
          <w:sz w:val="24"/>
          <w:szCs w:val="24"/>
        </w:rPr>
      </w:pPr>
      <w:r w:rsidRPr="00BB775D">
        <w:rPr>
          <w:rFonts w:ascii="Times New Roman" w:hAnsi="Times New Roman" w:cs="Times New Roman"/>
          <w:sz w:val="24"/>
          <w:szCs w:val="24"/>
        </w:rPr>
        <w:t xml:space="preserve">Registro de participantes </w:t>
      </w:r>
    </w:p>
    <w:p w14:paraId="70A9936A" w14:textId="61649444" w:rsidR="00BB775D" w:rsidRPr="00BB775D" w:rsidRDefault="00BB775D" w:rsidP="00BB775D">
      <w:pPr>
        <w:pStyle w:val="Prrafodelista"/>
        <w:numPr>
          <w:ilvl w:val="0"/>
          <w:numId w:val="12"/>
        </w:numPr>
        <w:spacing w:after="0" w:line="240" w:lineRule="atLeast"/>
        <w:jc w:val="both"/>
        <w:rPr>
          <w:rFonts w:ascii="Times New Roman" w:hAnsi="Times New Roman" w:cs="Times New Roman"/>
          <w:sz w:val="24"/>
          <w:szCs w:val="24"/>
          <w:lang w:val="es-SV"/>
        </w:rPr>
      </w:pPr>
      <w:r w:rsidRPr="00BB775D">
        <w:rPr>
          <w:rFonts w:ascii="Times New Roman" w:hAnsi="Times New Roman" w:cs="Times New Roman"/>
          <w:sz w:val="24"/>
          <w:szCs w:val="24"/>
          <w:lang w:val="es-SV"/>
        </w:rPr>
        <w:t>Saludo</w:t>
      </w:r>
    </w:p>
    <w:p w14:paraId="44A91A69" w14:textId="77777777" w:rsidR="00BC5344" w:rsidRDefault="00301BCA" w:rsidP="00E16E9C">
      <w:pPr>
        <w:pStyle w:val="Prrafodelista"/>
        <w:numPr>
          <w:ilvl w:val="0"/>
          <w:numId w:val="12"/>
        </w:numPr>
        <w:spacing w:after="0" w:line="240" w:lineRule="atLeast"/>
        <w:jc w:val="both"/>
        <w:rPr>
          <w:rFonts w:ascii="Times New Roman" w:hAnsi="Times New Roman" w:cs="Times New Roman"/>
          <w:sz w:val="24"/>
          <w:szCs w:val="24"/>
          <w:lang w:val="es-SV"/>
        </w:rPr>
      </w:pPr>
      <w:r w:rsidRPr="00301BCA">
        <w:rPr>
          <w:rFonts w:ascii="Times New Roman" w:hAnsi="Times New Roman" w:cs="Times New Roman"/>
          <w:sz w:val="24"/>
          <w:szCs w:val="24"/>
          <w:lang w:val="es-SV"/>
        </w:rPr>
        <w:t>Proyecto Innovación en la acción: fortaleciendo la respuesta comunitaria sostenible al VIH</w:t>
      </w:r>
    </w:p>
    <w:p w14:paraId="3A630CD1" w14:textId="36CB75C2" w:rsidR="00BB775D" w:rsidRPr="00301BCA" w:rsidRDefault="00BC5344" w:rsidP="00E16E9C">
      <w:pPr>
        <w:pStyle w:val="Prrafodelista"/>
        <w:numPr>
          <w:ilvl w:val="0"/>
          <w:numId w:val="12"/>
        </w:numPr>
        <w:spacing w:after="0" w:line="240" w:lineRule="atLeast"/>
        <w:jc w:val="both"/>
        <w:rPr>
          <w:rFonts w:ascii="Times New Roman" w:hAnsi="Times New Roman" w:cs="Times New Roman"/>
          <w:sz w:val="24"/>
          <w:szCs w:val="24"/>
          <w:lang w:val="es-SV"/>
        </w:rPr>
      </w:pPr>
      <w:r>
        <w:rPr>
          <w:rFonts w:ascii="Times New Roman" w:hAnsi="Times New Roman" w:cs="Times New Roman"/>
          <w:sz w:val="24"/>
          <w:szCs w:val="24"/>
          <w:lang w:val="es-SV"/>
        </w:rPr>
        <w:t>Varios</w:t>
      </w:r>
      <w:r w:rsidR="002A7CBD">
        <w:rPr>
          <w:rFonts w:ascii="Times New Roman" w:hAnsi="Times New Roman" w:cs="Times New Roman"/>
          <w:sz w:val="24"/>
          <w:szCs w:val="24"/>
          <w:lang w:val="es-SV"/>
        </w:rPr>
        <w:t>: Proyecto ONUSIDA</w:t>
      </w:r>
      <w:r w:rsidR="00BB775D" w:rsidRPr="00BB775D">
        <w:rPr>
          <w:rFonts w:ascii="Times New Roman" w:hAnsi="Times New Roman" w:cs="Times New Roman"/>
          <w:sz w:val="24"/>
          <w:szCs w:val="24"/>
          <w:lang w:val="es-SV"/>
        </w:rPr>
        <w:t xml:space="preserve">  </w:t>
      </w:r>
    </w:p>
    <w:p w14:paraId="6AB2432C" w14:textId="2B9DF6AC" w:rsidR="002C6273" w:rsidRPr="002A7CBD" w:rsidRDefault="00BB775D" w:rsidP="00C92919">
      <w:pPr>
        <w:pStyle w:val="Prrafodelista"/>
        <w:numPr>
          <w:ilvl w:val="0"/>
          <w:numId w:val="12"/>
        </w:numPr>
        <w:spacing w:after="0" w:line="240" w:lineRule="atLeast"/>
        <w:jc w:val="both"/>
        <w:rPr>
          <w:rFonts w:ascii="Times New Roman" w:hAnsi="Times New Roman" w:cs="Times New Roman"/>
          <w:sz w:val="24"/>
          <w:szCs w:val="24"/>
          <w:lang w:val="es-SV"/>
        </w:rPr>
      </w:pPr>
      <w:r w:rsidRPr="002A7CBD">
        <w:rPr>
          <w:rFonts w:ascii="Times New Roman" w:hAnsi="Times New Roman" w:cs="Times New Roman"/>
          <w:sz w:val="24"/>
          <w:szCs w:val="24"/>
          <w:lang w:val="es-SV"/>
        </w:rPr>
        <w:t xml:space="preserve">Cierre </w:t>
      </w:r>
    </w:p>
    <w:p w14:paraId="7A1B893B" w14:textId="77777777" w:rsidR="001C7435" w:rsidRPr="00301BCA" w:rsidRDefault="001C7435" w:rsidP="00716D6D">
      <w:pPr>
        <w:pStyle w:val="Prrafodelista"/>
        <w:spacing w:after="0" w:line="240" w:lineRule="atLeast"/>
        <w:jc w:val="both"/>
        <w:rPr>
          <w:rFonts w:ascii="Times New Roman" w:hAnsi="Times New Roman" w:cs="Times New Roman"/>
          <w:b/>
          <w:bCs/>
          <w:sz w:val="24"/>
          <w:szCs w:val="24"/>
          <w:lang w:val="es-SV"/>
        </w:rPr>
      </w:pPr>
    </w:p>
    <w:p w14:paraId="6DE58824" w14:textId="26F8610D" w:rsidR="002C6273" w:rsidRPr="00C92919" w:rsidRDefault="002C6273" w:rsidP="00C92919">
      <w:pPr>
        <w:pStyle w:val="Prrafodelista"/>
        <w:numPr>
          <w:ilvl w:val="0"/>
          <w:numId w:val="11"/>
        </w:numPr>
        <w:spacing w:after="0" w:line="240" w:lineRule="atLeast"/>
        <w:ind w:left="0"/>
        <w:jc w:val="both"/>
        <w:rPr>
          <w:rFonts w:ascii="Times New Roman" w:eastAsiaTheme="majorEastAsia" w:hAnsi="Times New Roman" w:cs="Times New Roman"/>
          <w:b/>
          <w:bCs/>
          <w:sz w:val="24"/>
          <w:szCs w:val="24"/>
          <w:lang w:val="es-SV"/>
        </w:rPr>
      </w:pPr>
      <w:r w:rsidRPr="00C92919">
        <w:rPr>
          <w:rFonts w:ascii="Times New Roman" w:eastAsiaTheme="majorEastAsia" w:hAnsi="Times New Roman" w:cs="Times New Roman"/>
          <w:b/>
          <w:bCs/>
          <w:sz w:val="24"/>
          <w:szCs w:val="24"/>
          <w:lang w:val="es-SV"/>
        </w:rPr>
        <w:t>DESARROLLO</w:t>
      </w:r>
    </w:p>
    <w:p w14:paraId="528F313E" w14:textId="77777777" w:rsidR="002C6273" w:rsidRPr="00C92919" w:rsidRDefault="002C6273" w:rsidP="00C92919">
      <w:pPr>
        <w:spacing w:after="0" w:line="240" w:lineRule="atLeast"/>
        <w:jc w:val="both"/>
        <w:rPr>
          <w:rFonts w:ascii="Times New Roman" w:eastAsiaTheme="majorEastAsia" w:hAnsi="Times New Roman" w:cs="Times New Roman"/>
          <w:b/>
          <w:bCs/>
          <w:sz w:val="24"/>
          <w:szCs w:val="24"/>
          <w:lang w:val="es-SV"/>
        </w:rPr>
      </w:pPr>
    </w:p>
    <w:p w14:paraId="48068AAF" w14:textId="7F5BEE56" w:rsidR="00A00E29" w:rsidRDefault="002C6273" w:rsidP="00C92919">
      <w:pPr>
        <w:spacing w:after="0" w:line="240" w:lineRule="atLeast"/>
        <w:jc w:val="both"/>
        <w:rPr>
          <w:rFonts w:ascii="Times New Roman" w:eastAsiaTheme="majorEastAsia" w:hAnsi="Times New Roman" w:cs="Times New Roman"/>
          <w:b/>
          <w:bCs/>
          <w:sz w:val="24"/>
          <w:szCs w:val="24"/>
          <w:lang w:val="es-SV"/>
        </w:rPr>
      </w:pPr>
      <w:r w:rsidRPr="00C92919">
        <w:rPr>
          <w:rFonts w:ascii="Times New Roman" w:eastAsiaTheme="majorEastAsia" w:hAnsi="Times New Roman" w:cs="Times New Roman"/>
          <w:b/>
          <w:bCs/>
          <w:sz w:val="24"/>
          <w:szCs w:val="24"/>
          <w:lang w:val="es-SV"/>
        </w:rPr>
        <w:t xml:space="preserve">2. </w:t>
      </w:r>
      <w:r w:rsidR="00B35CA1" w:rsidRPr="00B35CA1">
        <w:rPr>
          <w:rFonts w:ascii="Times New Roman" w:eastAsiaTheme="majorEastAsia" w:hAnsi="Times New Roman" w:cs="Times New Roman"/>
          <w:b/>
          <w:bCs/>
          <w:sz w:val="24"/>
          <w:szCs w:val="24"/>
          <w:lang w:val="es-SV"/>
        </w:rPr>
        <w:t>Saludo</w:t>
      </w:r>
    </w:p>
    <w:p w14:paraId="168A7CCA" w14:textId="77777777" w:rsidR="00A00E29" w:rsidRDefault="00A00E29" w:rsidP="00C92919">
      <w:pPr>
        <w:spacing w:after="0" w:line="240" w:lineRule="atLeast"/>
        <w:jc w:val="both"/>
        <w:rPr>
          <w:rFonts w:ascii="Times New Roman" w:eastAsiaTheme="majorEastAsia" w:hAnsi="Times New Roman" w:cs="Times New Roman"/>
          <w:b/>
          <w:bCs/>
          <w:sz w:val="24"/>
          <w:szCs w:val="24"/>
          <w:lang w:val="es-SV"/>
        </w:rPr>
      </w:pPr>
    </w:p>
    <w:p w14:paraId="25D1D26A" w14:textId="574A6FB4" w:rsidR="00A00E29" w:rsidRPr="00A00E29" w:rsidRDefault="00A00E29" w:rsidP="00A00E29">
      <w:pPr>
        <w:spacing w:after="0" w:line="240" w:lineRule="atLeast"/>
        <w:jc w:val="both"/>
        <w:rPr>
          <w:rFonts w:ascii="Times New Roman" w:eastAsiaTheme="majorEastAsia" w:hAnsi="Times New Roman" w:cs="Times New Roman"/>
          <w:sz w:val="24"/>
          <w:szCs w:val="24"/>
          <w:lang w:val="es-SV"/>
        </w:rPr>
      </w:pPr>
      <w:r w:rsidRPr="00A00E29">
        <w:rPr>
          <w:rFonts w:ascii="Times New Roman" w:eastAsiaTheme="majorEastAsia" w:hAnsi="Times New Roman" w:cs="Times New Roman"/>
          <w:sz w:val="24"/>
          <w:szCs w:val="24"/>
          <w:lang w:val="es-SV"/>
        </w:rPr>
        <w:t xml:space="preserve">La </w:t>
      </w:r>
      <w:r w:rsidR="001C7435">
        <w:rPr>
          <w:rFonts w:ascii="Times New Roman" w:eastAsiaTheme="majorEastAsia" w:hAnsi="Times New Roman" w:cs="Times New Roman"/>
          <w:sz w:val="24"/>
          <w:szCs w:val="24"/>
          <w:lang w:val="es-SV"/>
        </w:rPr>
        <w:t>reunión</w:t>
      </w:r>
      <w:r w:rsidRPr="00A00E29">
        <w:rPr>
          <w:rFonts w:ascii="Times New Roman" w:eastAsiaTheme="majorEastAsia" w:hAnsi="Times New Roman" w:cs="Times New Roman"/>
          <w:sz w:val="24"/>
          <w:szCs w:val="24"/>
          <w:lang w:val="es-SV"/>
        </w:rPr>
        <w:t xml:space="preserve"> fue formalmente abierta por la Dra. </w:t>
      </w:r>
      <w:r w:rsidR="001C7435">
        <w:rPr>
          <w:rFonts w:ascii="Times New Roman" w:eastAsiaTheme="majorEastAsia" w:hAnsi="Times New Roman" w:cs="Times New Roman"/>
          <w:sz w:val="24"/>
          <w:szCs w:val="24"/>
          <w:lang w:val="es-SV"/>
        </w:rPr>
        <w:t>Celinda de Miranda</w:t>
      </w:r>
      <w:r w:rsidR="00C30319">
        <w:rPr>
          <w:rFonts w:ascii="Times New Roman" w:eastAsiaTheme="majorEastAsia" w:hAnsi="Times New Roman" w:cs="Times New Roman"/>
          <w:sz w:val="24"/>
          <w:szCs w:val="24"/>
          <w:lang w:val="es-SV"/>
        </w:rPr>
        <w:t>,</w:t>
      </w:r>
      <w:r w:rsidRPr="00A00E29">
        <w:rPr>
          <w:rFonts w:ascii="Times New Roman" w:eastAsiaTheme="majorEastAsia" w:hAnsi="Times New Roman" w:cs="Times New Roman"/>
          <w:sz w:val="24"/>
          <w:szCs w:val="24"/>
          <w:lang w:val="es-SV"/>
        </w:rPr>
        <w:t xml:space="preserve"> presidenta del MCP-ES, quien dio la bienvenida a los asistentes y agradeció su presencia </w:t>
      </w:r>
      <w:r w:rsidR="001C7435">
        <w:rPr>
          <w:rFonts w:ascii="Times New Roman" w:eastAsiaTheme="majorEastAsia" w:hAnsi="Times New Roman" w:cs="Times New Roman"/>
          <w:sz w:val="24"/>
          <w:szCs w:val="24"/>
          <w:lang w:val="es-SV"/>
        </w:rPr>
        <w:t>a esta reunión</w:t>
      </w:r>
      <w:r w:rsidR="00CA4ACB">
        <w:rPr>
          <w:rFonts w:ascii="Times New Roman" w:eastAsiaTheme="majorEastAsia" w:hAnsi="Times New Roman" w:cs="Times New Roman"/>
          <w:sz w:val="24"/>
          <w:szCs w:val="24"/>
          <w:lang w:val="es-SV"/>
        </w:rPr>
        <w:t xml:space="preserve"> </w:t>
      </w:r>
      <w:r w:rsidR="007A4F99">
        <w:rPr>
          <w:rFonts w:ascii="Times New Roman" w:eastAsiaTheme="majorEastAsia" w:hAnsi="Times New Roman" w:cs="Times New Roman"/>
          <w:sz w:val="24"/>
          <w:szCs w:val="24"/>
          <w:lang w:val="es-SV"/>
        </w:rPr>
        <w:t>para conocer el estado</w:t>
      </w:r>
      <w:r w:rsidR="0088601E">
        <w:rPr>
          <w:rFonts w:ascii="Times New Roman" w:eastAsiaTheme="majorEastAsia" w:hAnsi="Times New Roman" w:cs="Times New Roman"/>
          <w:sz w:val="24"/>
          <w:szCs w:val="24"/>
          <w:lang w:val="es-SV"/>
        </w:rPr>
        <w:t xml:space="preserve"> </w:t>
      </w:r>
      <w:r w:rsidR="00CA4ACB" w:rsidRPr="00CA4ACB">
        <w:rPr>
          <w:rFonts w:ascii="Times New Roman" w:eastAsiaTheme="majorEastAsia" w:hAnsi="Times New Roman" w:cs="Times New Roman"/>
          <w:sz w:val="24"/>
          <w:szCs w:val="24"/>
          <w:lang w:val="es-SV"/>
        </w:rPr>
        <w:t>del Proyecto Regional ejecutado por Kimirina y financiado por el Fondo Mundial.</w:t>
      </w:r>
      <w:r w:rsidR="006A1AA9">
        <w:rPr>
          <w:rFonts w:ascii="Times New Roman" w:eastAsiaTheme="majorEastAsia" w:hAnsi="Times New Roman" w:cs="Times New Roman"/>
          <w:sz w:val="24"/>
          <w:szCs w:val="24"/>
          <w:lang w:val="es-SV"/>
        </w:rPr>
        <w:t xml:space="preserve"> Cabe mencionar que esta solicitud fue hecha directamente por las colegas de COMCAVIS TRANS</w:t>
      </w:r>
      <w:r w:rsidR="00B455B0">
        <w:rPr>
          <w:rFonts w:ascii="Times New Roman" w:eastAsiaTheme="majorEastAsia" w:hAnsi="Times New Roman" w:cs="Times New Roman"/>
          <w:sz w:val="24"/>
          <w:szCs w:val="24"/>
          <w:lang w:val="es-SV"/>
        </w:rPr>
        <w:t xml:space="preserve"> al MINSAL. </w:t>
      </w:r>
    </w:p>
    <w:p w14:paraId="156A1941" w14:textId="77777777" w:rsidR="000516F8" w:rsidRDefault="000516F8" w:rsidP="000516F8">
      <w:pPr>
        <w:spacing w:after="0" w:line="240" w:lineRule="atLeast"/>
        <w:jc w:val="both"/>
        <w:rPr>
          <w:rFonts w:ascii="Times New Roman" w:eastAsiaTheme="majorEastAsia" w:hAnsi="Times New Roman" w:cs="Times New Roman"/>
          <w:sz w:val="24"/>
          <w:szCs w:val="24"/>
          <w:lang w:val="es-SV"/>
        </w:rPr>
      </w:pPr>
    </w:p>
    <w:p w14:paraId="36F2D04E" w14:textId="5BB35B6F" w:rsidR="000516F8" w:rsidRPr="000516F8" w:rsidRDefault="000516F8" w:rsidP="000516F8">
      <w:pPr>
        <w:spacing w:after="0" w:line="240" w:lineRule="atLeast"/>
        <w:jc w:val="both"/>
        <w:rPr>
          <w:rFonts w:ascii="Times New Roman" w:eastAsiaTheme="majorEastAsia" w:hAnsi="Times New Roman" w:cs="Times New Roman"/>
          <w:b/>
          <w:bCs/>
          <w:sz w:val="24"/>
          <w:szCs w:val="24"/>
          <w:lang w:val="es-SV"/>
        </w:rPr>
      </w:pPr>
      <w:r w:rsidRPr="000516F8">
        <w:rPr>
          <w:rFonts w:ascii="Times New Roman" w:eastAsiaTheme="majorEastAsia" w:hAnsi="Times New Roman" w:cs="Times New Roman"/>
          <w:b/>
          <w:bCs/>
          <w:sz w:val="24"/>
          <w:szCs w:val="24"/>
          <w:lang w:val="es-SV"/>
        </w:rPr>
        <w:t>3.</w:t>
      </w:r>
      <w:r w:rsidR="0088601E">
        <w:rPr>
          <w:rFonts w:ascii="Times New Roman" w:hAnsi="Times New Roman" w:cs="Times New Roman"/>
          <w:b/>
          <w:bCs/>
          <w:sz w:val="24"/>
          <w:szCs w:val="24"/>
          <w:lang w:val="es-SV"/>
        </w:rPr>
        <w:t xml:space="preserve"> </w:t>
      </w:r>
      <w:r w:rsidR="0088601E" w:rsidRPr="0088601E">
        <w:rPr>
          <w:rFonts w:ascii="Times New Roman" w:hAnsi="Times New Roman" w:cs="Times New Roman"/>
          <w:b/>
          <w:bCs/>
          <w:sz w:val="24"/>
          <w:szCs w:val="24"/>
          <w:lang w:val="es-SV"/>
        </w:rPr>
        <w:t xml:space="preserve">Proyecto Innovación en la acción: fortaleciendo la respuesta comunitaria sostenible al VIH  </w:t>
      </w:r>
    </w:p>
    <w:p w14:paraId="10EADC59" w14:textId="77777777" w:rsidR="005508C9" w:rsidRDefault="005508C9" w:rsidP="00C92919">
      <w:pPr>
        <w:pStyle w:val="Ttulo1"/>
        <w:spacing w:before="0" w:line="240" w:lineRule="atLeast"/>
        <w:jc w:val="both"/>
        <w:rPr>
          <w:rFonts w:ascii="Times New Roman" w:hAnsi="Times New Roman" w:cs="Times New Roman"/>
          <w:color w:val="auto"/>
          <w:sz w:val="24"/>
          <w:szCs w:val="24"/>
          <w:lang w:val="es-SV"/>
        </w:rPr>
      </w:pPr>
    </w:p>
    <w:p w14:paraId="2049252A" w14:textId="3DAF130E" w:rsidR="00E20251" w:rsidRPr="003E26C4" w:rsidRDefault="00E20251" w:rsidP="00C501E7">
      <w:pPr>
        <w:jc w:val="both"/>
        <w:rPr>
          <w:lang w:val="es-SV"/>
        </w:rPr>
      </w:pPr>
      <w:r>
        <w:rPr>
          <w:b/>
          <w:bCs/>
          <w:lang w:val="es-SV"/>
        </w:rPr>
        <w:t>Dra. Celina de Miranda</w:t>
      </w:r>
      <w:r w:rsidR="00877AEC">
        <w:rPr>
          <w:b/>
          <w:bCs/>
          <w:lang w:val="es-SV"/>
        </w:rPr>
        <w:t xml:space="preserve">, </w:t>
      </w:r>
      <w:r w:rsidRPr="00E20251">
        <w:rPr>
          <w:lang w:val="es-SV"/>
        </w:rPr>
        <w:t>Manifiesta que para estar claros esta reunión puntual</w:t>
      </w:r>
      <w:r>
        <w:rPr>
          <w:b/>
          <w:bCs/>
          <w:lang w:val="es-SV"/>
        </w:rPr>
        <w:t xml:space="preserve"> </w:t>
      </w:r>
      <w:r w:rsidR="003E26C4" w:rsidRPr="003E26C4">
        <w:rPr>
          <w:lang w:val="es-SV"/>
        </w:rPr>
        <w:t xml:space="preserve">es solamente para ver el tema de la conformación del Comité. </w:t>
      </w:r>
    </w:p>
    <w:p w14:paraId="3C84574A" w14:textId="77777777" w:rsidR="00E20251" w:rsidRDefault="00E20251" w:rsidP="00C501E7">
      <w:pPr>
        <w:jc w:val="both"/>
        <w:rPr>
          <w:b/>
          <w:bCs/>
          <w:lang w:val="es-SV"/>
        </w:rPr>
      </w:pPr>
    </w:p>
    <w:p w14:paraId="07B58B7C" w14:textId="31239127" w:rsidR="00C501E7" w:rsidRPr="00C501E7" w:rsidRDefault="00EE34EC" w:rsidP="00C501E7">
      <w:pPr>
        <w:jc w:val="both"/>
        <w:rPr>
          <w:rFonts w:ascii="Times New Roman" w:eastAsiaTheme="majorEastAsia" w:hAnsi="Times New Roman" w:cs="Times New Roman"/>
          <w:sz w:val="24"/>
          <w:szCs w:val="24"/>
          <w:lang w:val="es-SV"/>
        </w:rPr>
      </w:pPr>
      <w:r>
        <w:rPr>
          <w:b/>
          <w:bCs/>
          <w:lang w:val="es-SV"/>
        </w:rPr>
        <w:lastRenderedPageBreak/>
        <w:t xml:space="preserve">Lcda. Marta Alicia de Magaña, </w:t>
      </w:r>
      <w:r w:rsidRPr="00EE34EC">
        <w:rPr>
          <w:lang w:val="es-SV"/>
        </w:rPr>
        <w:t xml:space="preserve">mencionó que en </w:t>
      </w:r>
      <w:r w:rsidR="005815C4">
        <w:rPr>
          <w:lang w:val="es-SV"/>
        </w:rPr>
        <w:t xml:space="preserve">la </w:t>
      </w:r>
      <w:r w:rsidR="005815C4" w:rsidRPr="00EE34EC">
        <w:rPr>
          <w:lang w:val="es-SV"/>
        </w:rPr>
        <w:t>reunión</w:t>
      </w:r>
      <w:r w:rsidRPr="00EE34EC">
        <w:rPr>
          <w:lang w:val="es-SV"/>
        </w:rPr>
        <w:t xml:space="preserve"> CE09-2025 </w:t>
      </w:r>
      <w:r w:rsidR="00F2489B">
        <w:rPr>
          <w:lang w:val="es-SV"/>
        </w:rPr>
        <w:t>que se sostuvo con las colegas de COMCAVIS TRANS</w:t>
      </w:r>
      <w:r w:rsidR="00484B93">
        <w:rPr>
          <w:lang w:val="es-SV"/>
        </w:rPr>
        <w:t xml:space="preserve">, el comité ejecutivo </w:t>
      </w:r>
      <w:r w:rsidR="00C501E7" w:rsidRPr="00C501E7">
        <w:rPr>
          <w:rFonts w:ascii="Times New Roman" w:eastAsiaTheme="majorEastAsia" w:hAnsi="Times New Roman" w:cs="Times New Roman"/>
          <w:sz w:val="24"/>
          <w:szCs w:val="24"/>
          <w:lang w:val="es-SV"/>
        </w:rPr>
        <w:t>solicitó a la</w:t>
      </w:r>
      <w:r w:rsidR="00484B93">
        <w:rPr>
          <w:rFonts w:ascii="Times New Roman" w:eastAsiaTheme="majorEastAsia" w:hAnsi="Times New Roman" w:cs="Times New Roman"/>
          <w:sz w:val="24"/>
          <w:szCs w:val="24"/>
          <w:lang w:val="es-SV"/>
        </w:rPr>
        <w:t>s</w:t>
      </w:r>
      <w:r w:rsidR="00C501E7" w:rsidRPr="00C501E7">
        <w:rPr>
          <w:rFonts w:ascii="Times New Roman" w:eastAsiaTheme="majorEastAsia" w:hAnsi="Times New Roman" w:cs="Times New Roman"/>
          <w:sz w:val="24"/>
          <w:szCs w:val="24"/>
          <w:lang w:val="es-SV"/>
        </w:rPr>
        <w:t xml:space="preserve"> representante</w:t>
      </w:r>
      <w:r w:rsidR="00484B93">
        <w:rPr>
          <w:rFonts w:ascii="Times New Roman" w:eastAsiaTheme="majorEastAsia" w:hAnsi="Times New Roman" w:cs="Times New Roman"/>
          <w:sz w:val="24"/>
          <w:szCs w:val="24"/>
          <w:lang w:val="es-SV"/>
        </w:rPr>
        <w:t>s</w:t>
      </w:r>
      <w:r w:rsidR="00C501E7" w:rsidRPr="00C501E7">
        <w:rPr>
          <w:rFonts w:ascii="Times New Roman" w:eastAsiaTheme="majorEastAsia" w:hAnsi="Times New Roman" w:cs="Times New Roman"/>
          <w:sz w:val="24"/>
          <w:szCs w:val="24"/>
          <w:lang w:val="es-SV"/>
        </w:rPr>
        <w:t xml:space="preserve"> del proyecto</w:t>
      </w:r>
      <w:r w:rsidR="00484B93">
        <w:rPr>
          <w:rFonts w:ascii="Times New Roman" w:eastAsiaTheme="majorEastAsia" w:hAnsi="Times New Roman" w:cs="Times New Roman"/>
          <w:sz w:val="24"/>
          <w:szCs w:val="24"/>
          <w:lang w:val="es-SV"/>
        </w:rPr>
        <w:t xml:space="preserve"> lo </w:t>
      </w:r>
      <w:r w:rsidR="00A0698E">
        <w:rPr>
          <w:rFonts w:ascii="Times New Roman" w:eastAsiaTheme="majorEastAsia" w:hAnsi="Times New Roman" w:cs="Times New Roman"/>
          <w:sz w:val="24"/>
          <w:szCs w:val="24"/>
          <w:lang w:val="es-SV"/>
        </w:rPr>
        <w:t>siguiente</w:t>
      </w:r>
      <w:r w:rsidR="00C501E7" w:rsidRPr="00C501E7">
        <w:rPr>
          <w:rFonts w:ascii="Times New Roman" w:eastAsiaTheme="majorEastAsia" w:hAnsi="Times New Roman" w:cs="Times New Roman"/>
          <w:sz w:val="24"/>
          <w:szCs w:val="24"/>
          <w:lang w:val="es-SV"/>
        </w:rPr>
        <w:t>:</w:t>
      </w:r>
    </w:p>
    <w:p w14:paraId="645CF117" w14:textId="7F40B14F" w:rsidR="00C501E7" w:rsidRPr="005E38C5" w:rsidRDefault="00C501E7" w:rsidP="005E38C5">
      <w:pPr>
        <w:pStyle w:val="Prrafodelista"/>
        <w:numPr>
          <w:ilvl w:val="0"/>
          <w:numId w:val="21"/>
        </w:numPr>
        <w:jc w:val="both"/>
        <w:rPr>
          <w:rFonts w:ascii="Times New Roman" w:eastAsiaTheme="majorEastAsia" w:hAnsi="Times New Roman" w:cs="Times New Roman"/>
          <w:sz w:val="24"/>
          <w:szCs w:val="24"/>
          <w:lang w:val="es-SV"/>
        </w:rPr>
      </w:pPr>
      <w:r w:rsidRPr="005E38C5">
        <w:rPr>
          <w:rFonts w:ascii="Times New Roman" w:eastAsiaTheme="majorEastAsia" w:hAnsi="Times New Roman" w:cs="Times New Roman"/>
          <w:sz w:val="24"/>
          <w:szCs w:val="24"/>
          <w:lang w:val="es-SV"/>
        </w:rPr>
        <w:t>Enviar una propuesta ajustada que delimite con precisión cuáles actividades requieren del comité dentro del MCP-ES.</w:t>
      </w:r>
    </w:p>
    <w:p w14:paraId="19A071A0" w14:textId="1C8D21F5" w:rsidR="00C501E7" w:rsidRPr="005E38C5" w:rsidRDefault="00C501E7" w:rsidP="005E38C5">
      <w:pPr>
        <w:pStyle w:val="Prrafodelista"/>
        <w:numPr>
          <w:ilvl w:val="0"/>
          <w:numId w:val="21"/>
        </w:numPr>
        <w:jc w:val="both"/>
        <w:rPr>
          <w:rFonts w:ascii="Times New Roman" w:eastAsiaTheme="majorEastAsia" w:hAnsi="Times New Roman" w:cs="Times New Roman"/>
          <w:sz w:val="24"/>
          <w:szCs w:val="24"/>
          <w:lang w:val="es-SV"/>
        </w:rPr>
      </w:pPr>
      <w:r w:rsidRPr="005E38C5">
        <w:rPr>
          <w:rFonts w:ascii="Times New Roman" w:eastAsiaTheme="majorEastAsia" w:hAnsi="Times New Roman" w:cs="Times New Roman"/>
          <w:sz w:val="24"/>
          <w:szCs w:val="24"/>
          <w:lang w:val="es-SV"/>
        </w:rPr>
        <w:t>Identificar qué funciones son esencialmente de acompañamiento, y cuáles no corresponden al mecanismo nacional.</w:t>
      </w:r>
    </w:p>
    <w:p w14:paraId="4D1F99DF" w14:textId="4BC51325" w:rsidR="00C501E7" w:rsidRDefault="00C501E7" w:rsidP="00C501E7">
      <w:pPr>
        <w:pStyle w:val="Prrafodelista"/>
        <w:numPr>
          <w:ilvl w:val="0"/>
          <w:numId w:val="21"/>
        </w:numPr>
        <w:jc w:val="both"/>
        <w:rPr>
          <w:rFonts w:ascii="Times New Roman" w:eastAsiaTheme="majorEastAsia" w:hAnsi="Times New Roman" w:cs="Times New Roman"/>
          <w:sz w:val="24"/>
          <w:szCs w:val="24"/>
          <w:lang w:val="es-SV"/>
        </w:rPr>
      </w:pPr>
      <w:r w:rsidRPr="005E38C5">
        <w:rPr>
          <w:rFonts w:ascii="Times New Roman" w:eastAsiaTheme="majorEastAsia" w:hAnsi="Times New Roman" w:cs="Times New Roman"/>
          <w:sz w:val="24"/>
          <w:szCs w:val="24"/>
          <w:lang w:val="es-SV"/>
        </w:rPr>
        <w:t xml:space="preserve">Revisar el documento original del proyecto y realizar ajustes a partir de la </w:t>
      </w:r>
      <w:r w:rsidRPr="00DD6EFC">
        <w:rPr>
          <w:rFonts w:ascii="Times New Roman" w:eastAsiaTheme="majorEastAsia" w:hAnsi="Times New Roman" w:cs="Times New Roman"/>
          <w:sz w:val="24"/>
          <w:szCs w:val="24"/>
          <w:lang w:val="es-SV"/>
        </w:rPr>
        <w:t>retroalimentación recibida.</w:t>
      </w:r>
    </w:p>
    <w:p w14:paraId="648A63FB" w14:textId="58951996" w:rsidR="00D35A59" w:rsidRDefault="00D35A59" w:rsidP="001702FA">
      <w:pPr>
        <w:jc w:val="both"/>
        <w:rPr>
          <w:rFonts w:ascii="Times New Roman" w:eastAsiaTheme="majorEastAsia" w:hAnsi="Times New Roman" w:cs="Times New Roman"/>
          <w:sz w:val="24"/>
          <w:szCs w:val="24"/>
          <w:lang w:val="es-SV"/>
        </w:rPr>
      </w:pPr>
      <w:r w:rsidRPr="00823D11">
        <w:rPr>
          <w:rFonts w:ascii="Times New Roman" w:eastAsiaTheme="majorEastAsia" w:hAnsi="Times New Roman" w:cs="Times New Roman"/>
          <w:b/>
          <w:bCs/>
          <w:sz w:val="24"/>
          <w:szCs w:val="24"/>
          <w:lang w:val="es-SV"/>
        </w:rPr>
        <w:t xml:space="preserve">Lcda. Rocio Ramírez: </w:t>
      </w:r>
      <w:r w:rsidRPr="00823D11">
        <w:rPr>
          <w:rFonts w:ascii="Times New Roman" w:eastAsiaTheme="majorEastAsia" w:hAnsi="Times New Roman" w:cs="Times New Roman"/>
          <w:sz w:val="24"/>
          <w:szCs w:val="24"/>
          <w:lang w:val="es-SV"/>
        </w:rPr>
        <w:t xml:space="preserve">Antes que </w:t>
      </w:r>
      <w:r w:rsidR="0027513E" w:rsidRPr="00823D11">
        <w:rPr>
          <w:rFonts w:ascii="Times New Roman" w:eastAsiaTheme="majorEastAsia" w:hAnsi="Times New Roman" w:cs="Times New Roman"/>
          <w:sz w:val="24"/>
          <w:szCs w:val="24"/>
          <w:lang w:val="es-SV"/>
        </w:rPr>
        <w:t>nada,</w:t>
      </w:r>
      <w:r w:rsidRPr="00823D11">
        <w:rPr>
          <w:rFonts w:ascii="Times New Roman" w:eastAsiaTheme="majorEastAsia" w:hAnsi="Times New Roman" w:cs="Times New Roman"/>
          <w:sz w:val="24"/>
          <w:szCs w:val="24"/>
          <w:lang w:val="es-SV"/>
        </w:rPr>
        <w:t xml:space="preserve"> queremos </w:t>
      </w:r>
      <w:r w:rsidR="00823D11" w:rsidRPr="00823D11">
        <w:rPr>
          <w:rFonts w:ascii="Times New Roman" w:eastAsiaTheme="majorEastAsia" w:hAnsi="Times New Roman" w:cs="Times New Roman"/>
          <w:sz w:val="24"/>
          <w:szCs w:val="24"/>
          <w:lang w:val="es-SV"/>
        </w:rPr>
        <w:t>agradecerles</w:t>
      </w:r>
      <w:r w:rsidRPr="00823D11">
        <w:rPr>
          <w:rFonts w:ascii="Times New Roman" w:eastAsiaTheme="majorEastAsia" w:hAnsi="Times New Roman" w:cs="Times New Roman"/>
          <w:b/>
          <w:bCs/>
          <w:sz w:val="24"/>
          <w:szCs w:val="24"/>
          <w:lang w:val="es-SV"/>
        </w:rPr>
        <w:t xml:space="preserve"> </w:t>
      </w:r>
      <w:r w:rsidR="00823D11" w:rsidRPr="00823D11">
        <w:rPr>
          <w:rFonts w:ascii="Times New Roman" w:eastAsiaTheme="majorEastAsia" w:hAnsi="Times New Roman" w:cs="Times New Roman"/>
          <w:sz w:val="24"/>
          <w:szCs w:val="24"/>
          <w:lang w:val="es-SV"/>
        </w:rPr>
        <w:t xml:space="preserve">el espacio que ya nos han brindado </w:t>
      </w:r>
      <w:r w:rsidR="00550997">
        <w:rPr>
          <w:rFonts w:ascii="Times New Roman" w:eastAsiaTheme="majorEastAsia" w:hAnsi="Times New Roman" w:cs="Times New Roman"/>
          <w:sz w:val="24"/>
          <w:szCs w:val="24"/>
          <w:lang w:val="es-SV"/>
        </w:rPr>
        <w:t xml:space="preserve">y ahora nuevamente atender nuestro llamado. </w:t>
      </w:r>
      <w:r w:rsidR="00D87280">
        <w:rPr>
          <w:rFonts w:ascii="Times New Roman" w:eastAsiaTheme="majorEastAsia" w:hAnsi="Times New Roman" w:cs="Times New Roman"/>
          <w:sz w:val="24"/>
          <w:szCs w:val="24"/>
          <w:lang w:val="es-SV"/>
        </w:rPr>
        <w:t xml:space="preserve">Solo para poner en contexto a los colegas del MINSAL el proyecto </w:t>
      </w:r>
      <w:r w:rsidR="00CD408D">
        <w:rPr>
          <w:rFonts w:ascii="Times New Roman" w:eastAsiaTheme="majorEastAsia" w:hAnsi="Times New Roman" w:cs="Times New Roman"/>
          <w:sz w:val="24"/>
          <w:szCs w:val="24"/>
          <w:lang w:val="es-SV"/>
        </w:rPr>
        <w:t xml:space="preserve">tiene como objetivo contar con la </w:t>
      </w:r>
      <w:r w:rsidR="0027513E">
        <w:rPr>
          <w:rFonts w:ascii="Times New Roman" w:eastAsiaTheme="majorEastAsia" w:hAnsi="Times New Roman" w:cs="Times New Roman"/>
          <w:sz w:val="24"/>
          <w:szCs w:val="24"/>
          <w:lang w:val="es-SV"/>
        </w:rPr>
        <w:t>p</w:t>
      </w:r>
      <w:r w:rsidR="0027513E" w:rsidRPr="001702FA">
        <w:rPr>
          <w:rFonts w:ascii="Times New Roman" w:eastAsiaTheme="majorEastAsia" w:hAnsi="Times New Roman" w:cs="Times New Roman"/>
          <w:sz w:val="24"/>
          <w:szCs w:val="24"/>
          <w:lang w:val="es-SV"/>
        </w:rPr>
        <w:t>articipación</w:t>
      </w:r>
      <w:r w:rsidR="001702FA" w:rsidRPr="001702FA">
        <w:rPr>
          <w:rFonts w:ascii="Times New Roman" w:eastAsiaTheme="majorEastAsia" w:hAnsi="Times New Roman" w:cs="Times New Roman"/>
          <w:sz w:val="24"/>
          <w:szCs w:val="24"/>
          <w:lang w:val="es-SV"/>
        </w:rPr>
        <w:t xml:space="preserve"> de la sociedad civil en apoyo a las acciones de la Respuesta Nacional al VIH en cada país</w:t>
      </w:r>
      <w:r w:rsidR="00CD408D">
        <w:rPr>
          <w:rFonts w:ascii="Times New Roman" w:eastAsiaTheme="majorEastAsia" w:hAnsi="Times New Roman" w:cs="Times New Roman"/>
          <w:sz w:val="24"/>
          <w:szCs w:val="24"/>
          <w:lang w:val="es-SV"/>
        </w:rPr>
        <w:t xml:space="preserve"> y b</w:t>
      </w:r>
      <w:r w:rsidR="001702FA" w:rsidRPr="001702FA">
        <w:rPr>
          <w:rFonts w:ascii="Times New Roman" w:eastAsiaTheme="majorEastAsia" w:hAnsi="Times New Roman" w:cs="Times New Roman"/>
          <w:sz w:val="24"/>
          <w:szCs w:val="24"/>
          <w:lang w:val="es-SV"/>
        </w:rPr>
        <w:t>usca acelerar la adopción de innovaciones comunitarias en VIH, superando barreras de acceso, estigma y discriminación.</w:t>
      </w:r>
    </w:p>
    <w:p w14:paraId="38DD806C" w14:textId="3D80DC65" w:rsidR="0027513E" w:rsidRDefault="00F67145" w:rsidP="001702FA">
      <w:pPr>
        <w:jc w:val="both"/>
        <w:rPr>
          <w:rFonts w:ascii="Times New Roman" w:eastAsiaTheme="majorEastAsia" w:hAnsi="Times New Roman" w:cs="Times New Roman"/>
          <w:sz w:val="24"/>
          <w:szCs w:val="24"/>
          <w:lang w:val="es-SV"/>
        </w:rPr>
      </w:pPr>
      <w:r>
        <w:rPr>
          <w:rFonts w:ascii="Times New Roman" w:eastAsiaTheme="majorEastAsia" w:hAnsi="Times New Roman" w:cs="Times New Roman"/>
          <w:sz w:val="24"/>
          <w:szCs w:val="24"/>
          <w:lang w:val="es-SV"/>
        </w:rPr>
        <w:t xml:space="preserve">Cabe mencionar que nuestra solicitud inicial </w:t>
      </w:r>
      <w:r w:rsidR="00773B76">
        <w:rPr>
          <w:rFonts w:ascii="Times New Roman" w:eastAsiaTheme="majorEastAsia" w:hAnsi="Times New Roman" w:cs="Times New Roman"/>
          <w:sz w:val="24"/>
          <w:szCs w:val="24"/>
          <w:lang w:val="es-SV"/>
        </w:rPr>
        <w:t xml:space="preserve">fue </w:t>
      </w:r>
      <w:r w:rsidR="002C162F">
        <w:rPr>
          <w:rFonts w:ascii="Times New Roman" w:eastAsiaTheme="majorEastAsia" w:hAnsi="Times New Roman" w:cs="Times New Roman"/>
          <w:sz w:val="24"/>
          <w:szCs w:val="24"/>
          <w:lang w:val="es-SV"/>
        </w:rPr>
        <w:t xml:space="preserve">que a partir del MCP-ES pudieran </w:t>
      </w:r>
      <w:r w:rsidR="00734EB7">
        <w:rPr>
          <w:rFonts w:ascii="Times New Roman" w:eastAsiaTheme="majorEastAsia" w:hAnsi="Times New Roman" w:cs="Times New Roman"/>
          <w:sz w:val="24"/>
          <w:szCs w:val="24"/>
          <w:lang w:val="es-SV"/>
        </w:rPr>
        <w:t xml:space="preserve">conformar el comité de innovaciones para este proyecto; sin embargo, </w:t>
      </w:r>
      <w:r w:rsidR="00DC21F0">
        <w:rPr>
          <w:rFonts w:ascii="Times New Roman" w:eastAsiaTheme="majorEastAsia" w:hAnsi="Times New Roman" w:cs="Times New Roman"/>
          <w:sz w:val="24"/>
          <w:szCs w:val="24"/>
          <w:lang w:val="es-SV"/>
        </w:rPr>
        <w:t xml:space="preserve">la competencias del MCP-ES como tal no estaban alineadas </w:t>
      </w:r>
      <w:r w:rsidR="000667C9">
        <w:rPr>
          <w:rFonts w:ascii="Times New Roman" w:eastAsiaTheme="majorEastAsia" w:hAnsi="Times New Roman" w:cs="Times New Roman"/>
          <w:sz w:val="24"/>
          <w:szCs w:val="24"/>
          <w:lang w:val="es-SV"/>
        </w:rPr>
        <w:t xml:space="preserve">en la parte de evaluación, </w:t>
      </w:r>
      <w:r w:rsidR="006467F4">
        <w:rPr>
          <w:rFonts w:ascii="Times New Roman" w:eastAsiaTheme="majorEastAsia" w:hAnsi="Times New Roman" w:cs="Times New Roman"/>
          <w:sz w:val="24"/>
          <w:szCs w:val="24"/>
          <w:lang w:val="es-SV"/>
        </w:rPr>
        <w:t>i</w:t>
      </w:r>
      <w:r w:rsidR="006467F4" w:rsidRPr="006467F4">
        <w:rPr>
          <w:rFonts w:ascii="Times New Roman" w:eastAsiaTheme="majorEastAsia" w:hAnsi="Times New Roman" w:cs="Times New Roman"/>
          <w:sz w:val="24"/>
          <w:szCs w:val="24"/>
          <w:lang w:val="es-SV"/>
        </w:rPr>
        <w:t>mplementar el proceso nacional de convocatoria (TDRs, criterios de evaluación, difusión)</w:t>
      </w:r>
      <w:r w:rsidR="0048079D">
        <w:rPr>
          <w:rFonts w:ascii="Times New Roman" w:eastAsiaTheme="majorEastAsia" w:hAnsi="Times New Roman" w:cs="Times New Roman"/>
          <w:sz w:val="24"/>
          <w:szCs w:val="24"/>
          <w:lang w:val="es-SV"/>
        </w:rPr>
        <w:t xml:space="preserve">, </w:t>
      </w:r>
      <w:r w:rsidR="00FC2B02">
        <w:rPr>
          <w:rFonts w:ascii="Times New Roman" w:eastAsiaTheme="majorEastAsia" w:hAnsi="Times New Roman" w:cs="Times New Roman"/>
          <w:sz w:val="24"/>
          <w:szCs w:val="24"/>
          <w:lang w:val="es-SV"/>
        </w:rPr>
        <w:t>entonces lo que se ha hablado ahora con Kimirina</w:t>
      </w:r>
      <w:r w:rsidR="00554B71">
        <w:rPr>
          <w:rFonts w:ascii="Times New Roman" w:eastAsiaTheme="majorEastAsia" w:hAnsi="Times New Roman" w:cs="Times New Roman"/>
          <w:sz w:val="24"/>
          <w:szCs w:val="24"/>
          <w:lang w:val="es-SV"/>
        </w:rPr>
        <w:t xml:space="preserve"> es </w:t>
      </w:r>
      <w:r w:rsidR="005A4AA4">
        <w:rPr>
          <w:rFonts w:ascii="Times New Roman" w:eastAsiaTheme="majorEastAsia" w:hAnsi="Times New Roman" w:cs="Times New Roman"/>
          <w:sz w:val="24"/>
          <w:szCs w:val="24"/>
          <w:lang w:val="es-SV"/>
        </w:rPr>
        <w:t>la posibilidad de hacer</w:t>
      </w:r>
      <w:r w:rsidR="00554B71">
        <w:rPr>
          <w:rFonts w:ascii="Times New Roman" w:eastAsiaTheme="majorEastAsia" w:hAnsi="Times New Roman" w:cs="Times New Roman"/>
          <w:sz w:val="24"/>
          <w:szCs w:val="24"/>
          <w:lang w:val="es-SV"/>
        </w:rPr>
        <w:t xml:space="preserve"> como un comité alterno</w:t>
      </w:r>
      <w:r w:rsidR="00F218B3">
        <w:rPr>
          <w:rFonts w:ascii="Times New Roman" w:eastAsiaTheme="majorEastAsia" w:hAnsi="Times New Roman" w:cs="Times New Roman"/>
          <w:sz w:val="24"/>
          <w:szCs w:val="24"/>
          <w:lang w:val="es-SV"/>
        </w:rPr>
        <w:t xml:space="preserve"> al MCP-ES</w:t>
      </w:r>
      <w:r w:rsidR="00554B71">
        <w:rPr>
          <w:rFonts w:ascii="Times New Roman" w:eastAsiaTheme="majorEastAsia" w:hAnsi="Times New Roman" w:cs="Times New Roman"/>
          <w:sz w:val="24"/>
          <w:szCs w:val="24"/>
          <w:lang w:val="es-SV"/>
        </w:rPr>
        <w:t xml:space="preserve">, entonces en este punto más bien, la invitación es </w:t>
      </w:r>
      <w:r w:rsidR="003A3148">
        <w:rPr>
          <w:rFonts w:ascii="Times New Roman" w:eastAsiaTheme="majorEastAsia" w:hAnsi="Times New Roman" w:cs="Times New Roman"/>
          <w:sz w:val="24"/>
          <w:szCs w:val="24"/>
          <w:lang w:val="es-SV"/>
        </w:rPr>
        <w:t xml:space="preserve">hacia este comité </w:t>
      </w:r>
      <w:r w:rsidR="00F218B3">
        <w:rPr>
          <w:rFonts w:ascii="Times New Roman" w:eastAsiaTheme="majorEastAsia" w:hAnsi="Times New Roman" w:cs="Times New Roman"/>
          <w:sz w:val="24"/>
          <w:szCs w:val="24"/>
          <w:lang w:val="es-SV"/>
        </w:rPr>
        <w:t>no partiendo del MCP-ES tal cual</w:t>
      </w:r>
      <w:r w:rsidR="00E400F7">
        <w:rPr>
          <w:rFonts w:ascii="Times New Roman" w:eastAsiaTheme="majorEastAsia" w:hAnsi="Times New Roman" w:cs="Times New Roman"/>
          <w:sz w:val="24"/>
          <w:szCs w:val="24"/>
          <w:lang w:val="es-SV"/>
        </w:rPr>
        <w:t>, pero con la presencia del MINSAL, sociedad civil,</w:t>
      </w:r>
      <w:r w:rsidR="00183A6B">
        <w:rPr>
          <w:rFonts w:ascii="Times New Roman" w:eastAsiaTheme="majorEastAsia" w:hAnsi="Times New Roman" w:cs="Times New Roman"/>
          <w:sz w:val="24"/>
          <w:szCs w:val="24"/>
          <w:lang w:val="es-SV"/>
        </w:rPr>
        <w:t xml:space="preserve"> entre otros. De hecho, se ha hablado con otros sectores </w:t>
      </w:r>
      <w:r w:rsidR="00D73F24">
        <w:rPr>
          <w:rFonts w:ascii="Times New Roman" w:eastAsiaTheme="majorEastAsia" w:hAnsi="Times New Roman" w:cs="Times New Roman"/>
          <w:sz w:val="24"/>
          <w:szCs w:val="24"/>
          <w:lang w:val="es-SV"/>
        </w:rPr>
        <w:t>para que se puedan suplir esas otras necesidades</w:t>
      </w:r>
      <w:r w:rsidR="00312B3A">
        <w:rPr>
          <w:rFonts w:ascii="Times New Roman" w:eastAsiaTheme="majorEastAsia" w:hAnsi="Times New Roman" w:cs="Times New Roman"/>
          <w:sz w:val="24"/>
          <w:szCs w:val="24"/>
          <w:lang w:val="es-SV"/>
        </w:rPr>
        <w:t xml:space="preserve"> como el proceso de evaluación y la generación </w:t>
      </w:r>
      <w:r w:rsidR="008056CF">
        <w:rPr>
          <w:rFonts w:ascii="Times New Roman" w:eastAsiaTheme="majorEastAsia" w:hAnsi="Times New Roman" w:cs="Times New Roman"/>
          <w:sz w:val="24"/>
          <w:szCs w:val="24"/>
          <w:lang w:val="es-SV"/>
        </w:rPr>
        <w:t>de los TDRs.</w:t>
      </w:r>
    </w:p>
    <w:p w14:paraId="1F2DC1DB" w14:textId="1A4202BF" w:rsidR="008056CF" w:rsidRDefault="008056CF" w:rsidP="001702FA">
      <w:pPr>
        <w:jc w:val="both"/>
        <w:rPr>
          <w:rFonts w:ascii="Times New Roman" w:eastAsiaTheme="majorEastAsia" w:hAnsi="Times New Roman" w:cs="Times New Roman"/>
          <w:sz w:val="24"/>
          <w:szCs w:val="24"/>
          <w:lang w:val="es-SV"/>
        </w:rPr>
      </w:pPr>
      <w:r>
        <w:rPr>
          <w:rFonts w:ascii="Times New Roman" w:eastAsiaTheme="majorEastAsia" w:hAnsi="Times New Roman" w:cs="Times New Roman"/>
          <w:sz w:val="24"/>
          <w:szCs w:val="24"/>
          <w:lang w:val="es-SV"/>
        </w:rPr>
        <w:t xml:space="preserve">Hemos hablado con el </w:t>
      </w:r>
      <w:r w:rsidR="00D01989" w:rsidRPr="00D01989">
        <w:rPr>
          <w:rFonts w:ascii="Times New Roman" w:eastAsiaTheme="majorEastAsia" w:hAnsi="Times New Roman" w:cs="Times New Roman"/>
          <w:sz w:val="24"/>
          <w:szCs w:val="24"/>
          <w:lang w:val="es-SV"/>
        </w:rPr>
        <w:t>Comité Permanente de Salud Sexual y Reproductiva (SCORA), parte de la Federación Internacional de Asociaciones de Estudiantes de Medicina (IFMSA),</w:t>
      </w:r>
      <w:r w:rsidR="00F30ED5">
        <w:rPr>
          <w:rFonts w:ascii="Times New Roman" w:eastAsiaTheme="majorEastAsia" w:hAnsi="Times New Roman" w:cs="Times New Roman"/>
          <w:sz w:val="24"/>
          <w:szCs w:val="24"/>
          <w:lang w:val="es-SV"/>
        </w:rPr>
        <w:t xml:space="preserve"> e</w:t>
      </w:r>
      <w:r w:rsidR="00F30ED5" w:rsidRPr="00F30ED5">
        <w:rPr>
          <w:rFonts w:ascii="Times New Roman" w:eastAsiaTheme="majorEastAsia" w:hAnsi="Times New Roman" w:cs="Times New Roman"/>
          <w:sz w:val="24"/>
          <w:szCs w:val="24"/>
          <w:lang w:val="es-SV"/>
        </w:rPr>
        <w:t>s una organización estudiantil muy activa en la promoción de la salud sexual y reproductiva, organizando proyectos y campañas.</w:t>
      </w:r>
    </w:p>
    <w:p w14:paraId="5A4A21BC" w14:textId="5903032B" w:rsidR="004C3D1B" w:rsidRDefault="004C3D1B" w:rsidP="001702FA">
      <w:pPr>
        <w:jc w:val="both"/>
        <w:rPr>
          <w:rFonts w:ascii="Times New Roman" w:eastAsiaTheme="majorEastAsia" w:hAnsi="Times New Roman" w:cs="Times New Roman"/>
          <w:sz w:val="24"/>
          <w:szCs w:val="24"/>
          <w:lang w:val="es-SV"/>
        </w:rPr>
      </w:pPr>
      <w:r w:rsidRPr="004C3D1B">
        <w:rPr>
          <w:rFonts w:ascii="Times New Roman" w:eastAsiaTheme="majorEastAsia" w:hAnsi="Times New Roman" w:cs="Times New Roman"/>
          <w:b/>
          <w:bCs/>
          <w:sz w:val="24"/>
          <w:szCs w:val="24"/>
          <w:lang w:val="es-SV"/>
        </w:rPr>
        <w:t>Lcda. Maribel Gómez:</w:t>
      </w:r>
      <w:r>
        <w:rPr>
          <w:rFonts w:ascii="Times New Roman" w:eastAsiaTheme="majorEastAsia" w:hAnsi="Times New Roman" w:cs="Times New Roman"/>
          <w:sz w:val="24"/>
          <w:szCs w:val="24"/>
          <w:lang w:val="es-SV"/>
        </w:rPr>
        <w:t xml:space="preserve"> Cuenta con la participación de varias universidades de El Salvador</w:t>
      </w:r>
      <w:r w:rsidR="00E24F39">
        <w:rPr>
          <w:rFonts w:ascii="Times New Roman" w:eastAsiaTheme="majorEastAsia" w:hAnsi="Times New Roman" w:cs="Times New Roman"/>
          <w:sz w:val="24"/>
          <w:szCs w:val="24"/>
          <w:lang w:val="es-SV"/>
        </w:rPr>
        <w:t xml:space="preserve">. Cuentan con un trabajo generado. </w:t>
      </w:r>
      <w:r w:rsidR="00082294">
        <w:rPr>
          <w:rFonts w:ascii="Times New Roman" w:eastAsiaTheme="majorEastAsia" w:hAnsi="Times New Roman" w:cs="Times New Roman"/>
          <w:sz w:val="24"/>
          <w:szCs w:val="24"/>
          <w:lang w:val="es-SV"/>
        </w:rPr>
        <w:t xml:space="preserve">Hemos conversado con ellos y también se encuentran en procesos de </w:t>
      </w:r>
      <w:r w:rsidR="00A13A97">
        <w:rPr>
          <w:rFonts w:ascii="Times New Roman" w:eastAsiaTheme="majorEastAsia" w:hAnsi="Times New Roman" w:cs="Times New Roman"/>
          <w:sz w:val="24"/>
          <w:szCs w:val="24"/>
          <w:lang w:val="es-SV"/>
        </w:rPr>
        <w:t xml:space="preserve">transiciones de junta directiva. De hecho, el 15 de enero nos reunimos con ellos. </w:t>
      </w:r>
    </w:p>
    <w:p w14:paraId="0D3E4146" w14:textId="56322A67" w:rsidR="00A13A97" w:rsidRDefault="00A13A97" w:rsidP="001702FA">
      <w:pPr>
        <w:jc w:val="both"/>
        <w:rPr>
          <w:rFonts w:ascii="Times New Roman" w:eastAsiaTheme="majorEastAsia" w:hAnsi="Times New Roman" w:cs="Times New Roman"/>
          <w:sz w:val="24"/>
          <w:szCs w:val="24"/>
          <w:lang w:val="es-SV"/>
        </w:rPr>
      </w:pPr>
      <w:r w:rsidRPr="007B043C">
        <w:rPr>
          <w:rFonts w:ascii="Times New Roman" w:eastAsiaTheme="majorEastAsia" w:hAnsi="Times New Roman" w:cs="Times New Roman"/>
          <w:b/>
          <w:bCs/>
          <w:sz w:val="24"/>
          <w:szCs w:val="24"/>
          <w:lang w:val="es-SV"/>
        </w:rPr>
        <w:t>Lcda. Rocio Ramírez:</w:t>
      </w:r>
      <w:r w:rsidR="007B043C" w:rsidRPr="007B043C">
        <w:rPr>
          <w:rFonts w:ascii="Times New Roman" w:eastAsiaTheme="majorEastAsia" w:hAnsi="Times New Roman" w:cs="Times New Roman"/>
          <w:b/>
          <w:bCs/>
          <w:sz w:val="24"/>
          <w:szCs w:val="24"/>
          <w:lang w:val="es-SV"/>
        </w:rPr>
        <w:t xml:space="preserve"> </w:t>
      </w:r>
      <w:r w:rsidR="007B043C" w:rsidRPr="007B043C">
        <w:rPr>
          <w:rFonts w:ascii="Times New Roman" w:eastAsiaTheme="majorEastAsia" w:hAnsi="Times New Roman" w:cs="Times New Roman"/>
          <w:sz w:val="24"/>
          <w:szCs w:val="24"/>
          <w:lang w:val="es-SV"/>
        </w:rPr>
        <w:t xml:space="preserve">Ellos han mostrado interés de participar en cosas modulares. </w:t>
      </w:r>
    </w:p>
    <w:p w14:paraId="37AE8593" w14:textId="6920E36B" w:rsidR="007B043C" w:rsidRDefault="00034276" w:rsidP="001702FA">
      <w:pPr>
        <w:jc w:val="both"/>
        <w:rPr>
          <w:rFonts w:ascii="Times New Roman" w:eastAsiaTheme="majorEastAsia" w:hAnsi="Times New Roman" w:cs="Times New Roman"/>
          <w:sz w:val="24"/>
          <w:szCs w:val="24"/>
          <w:lang w:val="es-SV"/>
        </w:rPr>
      </w:pPr>
      <w:r w:rsidRPr="00034276">
        <w:rPr>
          <w:rFonts w:ascii="Times New Roman" w:eastAsiaTheme="majorEastAsia" w:hAnsi="Times New Roman" w:cs="Times New Roman"/>
          <w:b/>
          <w:bCs/>
          <w:sz w:val="24"/>
          <w:szCs w:val="24"/>
          <w:lang w:val="es-SV"/>
        </w:rPr>
        <w:t>Dra. Elsy Brizuela</w:t>
      </w:r>
      <w:r>
        <w:rPr>
          <w:rFonts w:ascii="Times New Roman" w:eastAsiaTheme="majorEastAsia" w:hAnsi="Times New Roman" w:cs="Times New Roman"/>
          <w:sz w:val="24"/>
          <w:szCs w:val="24"/>
          <w:lang w:val="es-SV"/>
        </w:rPr>
        <w:t>: En la reunión que sostuvimos el año pasado, presentaron las líneas gruesas</w:t>
      </w:r>
      <w:r w:rsidR="00832822">
        <w:rPr>
          <w:rFonts w:ascii="Times New Roman" w:eastAsiaTheme="majorEastAsia" w:hAnsi="Times New Roman" w:cs="Times New Roman"/>
          <w:sz w:val="24"/>
          <w:szCs w:val="24"/>
          <w:lang w:val="es-SV"/>
        </w:rPr>
        <w:t xml:space="preserve">, seguimos en ese estatus. </w:t>
      </w:r>
    </w:p>
    <w:p w14:paraId="2D2C78C4" w14:textId="77777777" w:rsidR="00B24F81" w:rsidRDefault="00B8104A" w:rsidP="001702FA">
      <w:pPr>
        <w:jc w:val="both"/>
        <w:rPr>
          <w:rFonts w:ascii="Times New Roman" w:eastAsiaTheme="majorEastAsia" w:hAnsi="Times New Roman" w:cs="Times New Roman"/>
          <w:sz w:val="24"/>
          <w:szCs w:val="24"/>
          <w:lang w:val="es-SV"/>
        </w:rPr>
      </w:pPr>
      <w:r w:rsidRPr="00B8104A">
        <w:rPr>
          <w:rFonts w:ascii="Times New Roman" w:eastAsiaTheme="majorEastAsia" w:hAnsi="Times New Roman" w:cs="Times New Roman"/>
          <w:b/>
          <w:bCs/>
          <w:sz w:val="24"/>
          <w:szCs w:val="24"/>
          <w:lang w:val="es-SV"/>
        </w:rPr>
        <w:lastRenderedPageBreak/>
        <w:t xml:space="preserve">Lcda. Rocio Ramírez: </w:t>
      </w:r>
      <w:r w:rsidRPr="00ED07FF">
        <w:rPr>
          <w:rFonts w:ascii="Times New Roman" w:eastAsiaTheme="majorEastAsia" w:hAnsi="Times New Roman" w:cs="Times New Roman"/>
          <w:sz w:val="24"/>
          <w:szCs w:val="24"/>
          <w:lang w:val="es-SV"/>
        </w:rPr>
        <w:t>A partir del trabajo del Comité</w:t>
      </w:r>
      <w:r w:rsidR="00ED07FF" w:rsidRPr="00ED07FF">
        <w:rPr>
          <w:rFonts w:ascii="Times New Roman" w:eastAsiaTheme="majorEastAsia" w:hAnsi="Times New Roman" w:cs="Times New Roman"/>
          <w:sz w:val="24"/>
          <w:szCs w:val="24"/>
          <w:lang w:val="es-SV"/>
        </w:rPr>
        <w:t xml:space="preserve"> es que se genera una revisión </w:t>
      </w:r>
      <w:r w:rsidR="00ED07FF">
        <w:rPr>
          <w:rFonts w:ascii="Times New Roman" w:eastAsiaTheme="majorEastAsia" w:hAnsi="Times New Roman" w:cs="Times New Roman"/>
          <w:sz w:val="24"/>
          <w:szCs w:val="24"/>
          <w:lang w:val="es-SV"/>
        </w:rPr>
        <w:t xml:space="preserve">de estas brechas </w:t>
      </w:r>
      <w:r w:rsidR="00F26061">
        <w:rPr>
          <w:rFonts w:ascii="Times New Roman" w:eastAsiaTheme="majorEastAsia" w:hAnsi="Times New Roman" w:cs="Times New Roman"/>
          <w:sz w:val="24"/>
          <w:szCs w:val="24"/>
          <w:lang w:val="es-SV"/>
        </w:rPr>
        <w:t>basándose en la trayectoria</w:t>
      </w:r>
      <w:r w:rsidR="001D7BA7">
        <w:rPr>
          <w:rFonts w:ascii="Times New Roman" w:eastAsiaTheme="majorEastAsia" w:hAnsi="Times New Roman" w:cs="Times New Roman"/>
          <w:sz w:val="24"/>
          <w:szCs w:val="24"/>
          <w:lang w:val="es-SV"/>
        </w:rPr>
        <w:t xml:space="preserve"> y conocimiento de cada representante. </w:t>
      </w:r>
    </w:p>
    <w:p w14:paraId="5D290BF7" w14:textId="04D8A334" w:rsidR="00893E72" w:rsidRDefault="00B24F81" w:rsidP="001E4EEB">
      <w:pPr>
        <w:jc w:val="both"/>
        <w:rPr>
          <w:rFonts w:ascii="Times New Roman" w:eastAsiaTheme="majorEastAsia" w:hAnsi="Times New Roman" w:cs="Times New Roman"/>
          <w:sz w:val="24"/>
          <w:szCs w:val="24"/>
          <w:lang w:val="es-SV"/>
        </w:rPr>
      </w:pPr>
      <w:r w:rsidRPr="00B24F81">
        <w:rPr>
          <w:rFonts w:ascii="Times New Roman" w:eastAsiaTheme="majorEastAsia" w:hAnsi="Times New Roman" w:cs="Times New Roman"/>
          <w:b/>
          <w:bCs/>
          <w:sz w:val="24"/>
          <w:szCs w:val="24"/>
          <w:lang w:val="es-SV"/>
        </w:rPr>
        <w:t>Dra. Celina de Miranda:</w:t>
      </w:r>
      <w:r>
        <w:rPr>
          <w:rFonts w:ascii="Times New Roman" w:eastAsiaTheme="majorEastAsia" w:hAnsi="Times New Roman" w:cs="Times New Roman"/>
          <w:sz w:val="24"/>
          <w:szCs w:val="24"/>
          <w:lang w:val="es-SV"/>
        </w:rPr>
        <w:t xml:space="preserve"> menciona que hasta donde se quedó en la reunión del MCP-ES fue</w:t>
      </w:r>
      <w:r w:rsidR="00F26061">
        <w:rPr>
          <w:rFonts w:ascii="Times New Roman" w:eastAsiaTheme="majorEastAsia" w:hAnsi="Times New Roman" w:cs="Times New Roman"/>
          <w:sz w:val="24"/>
          <w:szCs w:val="24"/>
          <w:lang w:val="es-SV"/>
        </w:rPr>
        <w:t xml:space="preserve"> </w:t>
      </w:r>
      <w:r w:rsidR="00893E72" w:rsidRPr="00893E72">
        <w:rPr>
          <w:rFonts w:ascii="Times New Roman" w:eastAsiaTheme="majorEastAsia" w:hAnsi="Times New Roman" w:cs="Times New Roman"/>
          <w:sz w:val="24"/>
          <w:szCs w:val="24"/>
          <w:lang w:val="es-SV"/>
        </w:rPr>
        <w:t xml:space="preserve">que, más que un comité ejecutivo o técnico, este debería reconocerse como un comité consultivo al servicio del proyecto regional. </w:t>
      </w:r>
      <w:r w:rsidR="001E4EEB">
        <w:rPr>
          <w:rFonts w:ascii="Times New Roman" w:eastAsiaTheme="majorEastAsia" w:hAnsi="Times New Roman" w:cs="Times New Roman"/>
          <w:sz w:val="24"/>
          <w:szCs w:val="24"/>
          <w:lang w:val="es-SV"/>
        </w:rPr>
        <w:t>Que al estar conformado</w:t>
      </w:r>
      <w:r w:rsidR="00523C3A">
        <w:rPr>
          <w:rFonts w:ascii="Times New Roman" w:eastAsiaTheme="majorEastAsia" w:hAnsi="Times New Roman" w:cs="Times New Roman"/>
          <w:sz w:val="24"/>
          <w:szCs w:val="24"/>
          <w:lang w:val="es-SV"/>
        </w:rPr>
        <w:t xml:space="preserve"> el comité</w:t>
      </w:r>
      <w:r w:rsidR="001E4EEB">
        <w:rPr>
          <w:rFonts w:ascii="Times New Roman" w:eastAsiaTheme="majorEastAsia" w:hAnsi="Times New Roman" w:cs="Times New Roman"/>
          <w:sz w:val="24"/>
          <w:szCs w:val="24"/>
          <w:lang w:val="es-SV"/>
        </w:rPr>
        <w:t xml:space="preserve"> y analizar </w:t>
      </w:r>
      <w:r w:rsidR="00864B9F">
        <w:rPr>
          <w:rFonts w:ascii="Times New Roman" w:eastAsiaTheme="majorEastAsia" w:hAnsi="Times New Roman" w:cs="Times New Roman"/>
          <w:sz w:val="24"/>
          <w:szCs w:val="24"/>
          <w:lang w:val="es-SV"/>
        </w:rPr>
        <w:t>de acuerdo con el</w:t>
      </w:r>
      <w:r w:rsidR="001E4EEB">
        <w:rPr>
          <w:rFonts w:ascii="Times New Roman" w:eastAsiaTheme="majorEastAsia" w:hAnsi="Times New Roman" w:cs="Times New Roman"/>
          <w:sz w:val="24"/>
          <w:szCs w:val="24"/>
          <w:lang w:val="es-SV"/>
        </w:rPr>
        <w:t xml:space="preserve"> proyecto presentado ver donde estas las brechas y ver si los fondos que han sido asignados alcanzan. Se debería convocar una </w:t>
      </w:r>
      <w:r w:rsidR="00523C3A">
        <w:rPr>
          <w:rFonts w:ascii="Times New Roman" w:eastAsiaTheme="majorEastAsia" w:hAnsi="Times New Roman" w:cs="Times New Roman"/>
          <w:sz w:val="24"/>
          <w:szCs w:val="24"/>
          <w:lang w:val="es-SV"/>
        </w:rPr>
        <w:t>primera reunión al</w:t>
      </w:r>
      <w:r w:rsidR="001E4EEB">
        <w:rPr>
          <w:rFonts w:ascii="Times New Roman" w:eastAsiaTheme="majorEastAsia" w:hAnsi="Times New Roman" w:cs="Times New Roman"/>
          <w:sz w:val="24"/>
          <w:szCs w:val="24"/>
          <w:lang w:val="es-SV"/>
        </w:rPr>
        <w:t xml:space="preserve"> comité el cual estaría conformado por el MINSAL, SCORA, Sociedad Civil y el MCP-ES</w:t>
      </w:r>
      <w:r w:rsidR="00F8253D">
        <w:rPr>
          <w:rFonts w:ascii="Times New Roman" w:eastAsiaTheme="majorEastAsia" w:hAnsi="Times New Roman" w:cs="Times New Roman"/>
          <w:sz w:val="24"/>
          <w:szCs w:val="24"/>
          <w:lang w:val="es-SV"/>
        </w:rPr>
        <w:t>.</w:t>
      </w:r>
      <w:r w:rsidR="000209FB">
        <w:rPr>
          <w:rFonts w:ascii="Times New Roman" w:eastAsiaTheme="majorEastAsia" w:hAnsi="Times New Roman" w:cs="Times New Roman"/>
          <w:sz w:val="24"/>
          <w:szCs w:val="24"/>
          <w:lang w:val="es-SV"/>
        </w:rPr>
        <w:t xml:space="preserve"> Ahora bien, quiero saber algo, porque ustedes son los representantes locales para Kimirina</w:t>
      </w:r>
      <w:r w:rsidR="00DE01B9">
        <w:rPr>
          <w:rFonts w:ascii="Times New Roman" w:eastAsiaTheme="majorEastAsia" w:hAnsi="Times New Roman" w:cs="Times New Roman"/>
          <w:sz w:val="24"/>
          <w:szCs w:val="24"/>
          <w:lang w:val="es-SV"/>
        </w:rPr>
        <w:t xml:space="preserve">, pero para hacer una convocatoria </w:t>
      </w:r>
      <w:r w:rsidR="0089252C">
        <w:rPr>
          <w:rFonts w:ascii="Times New Roman" w:eastAsiaTheme="majorEastAsia" w:hAnsi="Times New Roman" w:cs="Times New Roman"/>
          <w:sz w:val="24"/>
          <w:szCs w:val="24"/>
          <w:lang w:val="es-SV"/>
        </w:rPr>
        <w:t xml:space="preserve">como sería eso. </w:t>
      </w:r>
    </w:p>
    <w:p w14:paraId="347A66F2" w14:textId="24057106" w:rsidR="00BB09B1" w:rsidRDefault="00F07498" w:rsidP="009E5694">
      <w:pPr>
        <w:jc w:val="both"/>
        <w:rPr>
          <w:rFonts w:ascii="Times New Roman" w:eastAsiaTheme="majorEastAsia" w:hAnsi="Times New Roman" w:cs="Times New Roman"/>
          <w:sz w:val="24"/>
          <w:szCs w:val="24"/>
          <w:lang w:val="es-SV"/>
        </w:rPr>
      </w:pPr>
      <w:r>
        <w:rPr>
          <w:rFonts w:ascii="Times New Roman" w:eastAsiaTheme="majorEastAsia" w:hAnsi="Times New Roman" w:cs="Times New Roman"/>
          <w:b/>
          <w:bCs/>
          <w:sz w:val="24"/>
          <w:szCs w:val="24"/>
          <w:lang w:val="es-SV"/>
        </w:rPr>
        <w:t xml:space="preserve">Lcda. Marta Alicia de Magaña, </w:t>
      </w:r>
      <w:r w:rsidRPr="00F07498">
        <w:rPr>
          <w:rFonts w:ascii="Times New Roman" w:eastAsiaTheme="majorEastAsia" w:hAnsi="Times New Roman" w:cs="Times New Roman"/>
          <w:sz w:val="24"/>
          <w:szCs w:val="24"/>
          <w:lang w:val="es-SV"/>
        </w:rPr>
        <w:t xml:space="preserve">según </w:t>
      </w:r>
      <w:r w:rsidR="009E5694">
        <w:rPr>
          <w:rFonts w:ascii="Times New Roman" w:eastAsiaTheme="majorEastAsia" w:hAnsi="Times New Roman" w:cs="Times New Roman"/>
          <w:sz w:val="24"/>
          <w:szCs w:val="24"/>
          <w:lang w:val="es-SV"/>
        </w:rPr>
        <w:t xml:space="preserve">lo que nos </w:t>
      </w:r>
      <w:r w:rsidR="009E5694" w:rsidRPr="009E5694">
        <w:rPr>
          <w:rFonts w:ascii="Times New Roman" w:eastAsiaTheme="majorEastAsia" w:hAnsi="Times New Roman" w:cs="Times New Roman"/>
          <w:sz w:val="24"/>
          <w:szCs w:val="24"/>
          <w:lang w:val="es-SV"/>
        </w:rPr>
        <w:t xml:space="preserve">explicaban, </w:t>
      </w:r>
      <w:r w:rsidR="00833EA7">
        <w:rPr>
          <w:rFonts w:ascii="Times New Roman" w:eastAsiaTheme="majorEastAsia" w:hAnsi="Times New Roman" w:cs="Times New Roman"/>
          <w:sz w:val="24"/>
          <w:szCs w:val="24"/>
          <w:lang w:val="es-SV"/>
        </w:rPr>
        <w:t xml:space="preserve">en </w:t>
      </w:r>
      <w:r w:rsidR="009E5694" w:rsidRPr="009E5694">
        <w:rPr>
          <w:rFonts w:ascii="Times New Roman" w:eastAsiaTheme="majorEastAsia" w:hAnsi="Times New Roman" w:cs="Times New Roman"/>
          <w:sz w:val="24"/>
          <w:szCs w:val="24"/>
          <w:lang w:val="es-SV"/>
        </w:rPr>
        <w:t xml:space="preserve">el </w:t>
      </w:r>
      <w:r w:rsidR="009E5694">
        <w:rPr>
          <w:rFonts w:ascii="Times New Roman" w:eastAsiaTheme="majorEastAsia" w:hAnsi="Times New Roman" w:cs="Times New Roman"/>
          <w:sz w:val="24"/>
          <w:szCs w:val="24"/>
          <w:lang w:val="es-SV"/>
        </w:rPr>
        <w:t>comité</w:t>
      </w:r>
      <w:r w:rsidR="009E5694" w:rsidRPr="009E5694">
        <w:rPr>
          <w:rFonts w:ascii="Times New Roman" w:eastAsiaTheme="majorEastAsia" w:hAnsi="Times New Roman" w:cs="Times New Roman"/>
          <w:sz w:val="24"/>
          <w:szCs w:val="24"/>
          <w:lang w:val="es-SV"/>
        </w:rPr>
        <w:t xml:space="preserve"> tiene que estar el programa</w:t>
      </w:r>
      <w:r w:rsidR="009E5694">
        <w:rPr>
          <w:rFonts w:ascii="Times New Roman" w:eastAsiaTheme="majorEastAsia" w:hAnsi="Times New Roman" w:cs="Times New Roman"/>
          <w:sz w:val="24"/>
          <w:szCs w:val="24"/>
          <w:lang w:val="es-SV"/>
        </w:rPr>
        <w:t xml:space="preserve"> nacional de VIH</w:t>
      </w:r>
      <w:r w:rsidR="009E5694" w:rsidRPr="009E5694">
        <w:rPr>
          <w:rFonts w:ascii="Times New Roman" w:eastAsiaTheme="majorEastAsia" w:hAnsi="Times New Roman" w:cs="Times New Roman"/>
          <w:sz w:val="24"/>
          <w:szCs w:val="24"/>
          <w:lang w:val="es-SV"/>
        </w:rPr>
        <w:t xml:space="preserve">, porque de ahí </w:t>
      </w:r>
      <w:r w:rsidR="009E5694">
        <w:rPr>
          <w:rFonts w:ascii="Times New Roman" w:eastAsiaTheme="majorEastAsia" w:hAnsi="Times New Roman" w:cs="Times New Roman"/>
          <w:sz w:val="24"/>
          <w:szCs w:val="24"/>
          <w:lang w:val="es-SV"/>
        </w:rPr>
        <w:t>se va</w:t>
      </w:r>
      <w:r w:rsidR="009E5694" w:rsidRPr="009E5694">
        <w:rPr>
          <w:rFonts w:ascii="Times New Roman" w:eastAsiaTheme="majorEastAsia" w:hAnsi="Times New Roman" w:cs="Times New Roman"/>
          <w:sz w:val="24"/>
          <w:szCs w:val="24"/>
          <w:lang w:val="es-SV"/>
        </w:rPr>
        <w:t xml:space="preserve"> a partir, </w:t>
      </w:r>
      <w:r w:rsidR="009E5694">
        <w:rPr>
          <w:rFonts w:ascii="Times New Roman" w:eastAsiaTheme="majorEastAsia" w:hAnsi="Times New Roman" w:cs="Times New Roman"/>
          <w:sz w:val="24"/>
          <w:szCs w:val="24"/>
          <w:lang w:val="es-SV"/>
        </w:rPr>
        <w:t>s</w:t>
      </w:r>
      <w:r w:rsidR="009E5694" w:rsidRPr="009E5694">
        <w:rPr>
          <w:rFonts w:ascii="Times New Roman" w:eastAsiaTheme="majorEastAsia" w:hAnsi="Times New Roman" w:cs="Times New Roman"/>
          <w:sz w:val="24"/>
          <w:szCs w:val="24"/>
          <w:lang w:val="es-SV"/>
        </w:rPr>
        <w:t>ociedad civil, la cooperación</w:t>
      </w:r>
      <w:r w:rsidR="00037791">
        <w:rPr>
          <w:rFonts w:ascii="Times New Roman" w:eastAsiaTheme="majorEastAsia" w:hAnsi="Times New Roman" w:cs="Times New Roman"/>
          <w:sz w:val="24"/>
          <w:szCs w:val="24"/>
          <w:lang w:val="es-SV"/>
        </w:rPr>
        <w:t xml:space="preserve"> y gobierno</w:t>
      </w:r>
      <w:r w:rsidR="00E66820">
        <w:rPr>
          <w:rFonts w:ascii="Times New Roman" w:eastAsiaTheme="majorEastAsia" w:hAnsi="Times New Roman" w:cs="Times New Roman"/>
          <w:sz w:val="24"/>
          <w:szCs w:val="24"/>
          <w:lang w:val="es-SV"/>
        </w:rPr>
        <w:t>. U</w:t>
      </w:r>
      <w:r w:rsidR="009E5694" w:rsidRPr="009E5694">
        <w:rPr>
          <w:rFonts w:ascii="Times New Roman" w:eastAsiaTheme="majorEastAsia" w:hAnsi="Times New Roman" w:cs="Times New Roman"/>
          <w:sz w:val="24"/>
          <w:szCs w:val="24"/>
          <w:lang w:val="es-SV"/>
        </w:rPr>
        <w:t>na de las ideas, que sugerían era que estu</w:t>
      </w:r>
      <w:r w:rsidR="00E66820">
        <w:rPr>
          <w:rFonts w:ascii="Times New Roman" w:eastAsiaTheme="majorEastAsia" w:hAnsi="Times New Roman" w:cs="Times New Roman"/>
          <w:sz w:val="24"/>
          <w:szCs w:val="24"/>
          <w:lang w:val="es-SV"/>
        </w:rPr>
        <w:t>viera</w:t>
      </w:r>
      <w:r w:rsidR="009E5694" w:rsidRPr="009E5694">
        <w:rPr>
          <w:rFonts w:ascii="Times New Roman" w:eastAsiaTheme="majorEastAsia" w:hAnsi="Times New Roman" w:cs="Times New Roman"/>
          <w:sz w:val="24"/>
          <w:szCs w:val="24"/>
          <w:lang w:val="es-SV"/>
        </w:rPr>
        <w:t xml:space="preserve"> también el M</w:t>
      </w:r>
      <w:r w:rsidR="00E66820">
        <w:rPr>
          <w:rFonts w:ascii="Times New Roman" w:eastAsiaTheme="majorEastAsia" w:hAnsi="Times New Roman" w:cs="Times New Roman"/>
          <w:sz w:val="24"/>
          <w:szCs w:val="24"/>
          <w:lang w:val="es-SV"/>
        </w:rPr>
        <w:t>CP-ES</w:t>
      </w:r>
      <w:r w:rsidR="009E5694" w:rsidRPr="009E5694">
        <w:rPr>
          <w:rFonts w:ascii="Times New Roman" w:eastAsiaTheme="majorEastAsia" w:hAnsi="Times New Roman" w:cs="Times New Roman"/>
          <w:sz w:val="24"/>
          <w:szCs w:val="24"/>
          <w:lang w:val="es-SV"/>
        </w:rPr>
        <w:t xml:space="preserve">, siendo parte, </w:t>
      </w:r>
      <w:r w:rsidR="00642A7A">
        <w:rPr>
          <w:rFonts w:ascii="Times New Roman" w:eastAsiaTheme="majorEastAsia" w:hAnsi="Times New Roman" w:cs="Times New Roman"/>
          <w:sz w:val="24"/>
          <w:szCs w:val="24"/>
          <w:lang w:val="es-SV"/>
        </w:rPr>
        <w:t xml:space="preserve">lo cual coincide con el </w:t>
      </w:r>
      <w:r w:rsidR="009E5694" w:rsidRPr="009E5694">
        <w:rPr>
          <w:rFonts w:ascii="Times New Roman" w:eastAsiaTheme="majorEastAsia" w:hAnsi="Times New Roman" w:cs="Times New Roman"/>
          <w:sz w:val="24"/>
          <w:szCs w:val="24"/>
          <w:lang w:val="es-SV"/>
        </w:rPr>
        <w:t>M</w:t>
      </w:r>
      <w:r w:rsidR="00642A7A">
        <w:rPr>
          <w:rFonts w:ascii="Times New Roman" w:eastAsiaTheme="majorEastAsia" w:hAnsi="Times New Roman" w:cs="Times New Roman"/>
          <w:sz w:val="24"/>
          <w:szCs w:val="24"/>
          <w:lang w:val="es-SV"/>
        </w:rPr>
        <w:t>C</w:t>
      </w:r>
      <w:r w:rsidR="009E5694" w:rsidRPr="009E5694">
        <w:rPr>
          <w:rFonts w:ascii="Times New Roman" w:eastAsiaTheme="majorEastAsia" w:hAnsi="Times New Roman" w:cs="Times New Roman"/>
          <w:sz w:val="24"/>
          <w:szCs w:val="24"/>
          <w:lang w:val="es-SV"/>
        </w:rPr>
        <w:t>P</w:t>
      </w:r>
      <w:r w:rsidR="00A92B25">
        <w:rPr>
          <w:rFonts w:ascii="Times New Roman" w:eastAsiaTheme="majorEastAsia" w:hAnsi="Times New Roman" w:cs="Times New Roman"/>
          <w:sz w:val="24"/>
          <w:szCs w:val="24"/>
          <w:lang w:val="es-SV"/>
        </w:rPr>
        <w:t>-ES</w:t>
      </w:r>
      <w:r w:rsidR="009E5694" w:rsidRPr="009E5694">
        <w:rPr>
          <w:rFonts w:ascii="Times New Roman" w:eastAsiaTheme="majorEastAsia" w:hAnsi="Times New Roman" w:cs="Times New Roman"/>
          <w:sz w:val="24"/>
          <w:szCs w:val="24"/>
          <w:lang w:val="es-SV"/>
        </w:rPr>
        <w:t>, pero</w:t>
      </w:r>
      <w:r w:rsidR="00A92B25">
        <w:rPr>
          <w:rFonts w:ascii="Times New Roman" w:eastAsiaTheme="majorEastAsia" w:hAnsi="Times New Roman" w:cs="Times New Roman"/>
          <w:sz w:val="24"/>
          <w:szCs w:val="24"/>
          <w:lang w:val="es-SV"/>
        </w:rPr>
        <w:t xml:space="preserve"> no </w:t>
      </w:r>
      <w:r w:rsidR="009E5694" w:rsidRPr="009E5694">
        <w:rPr>
          <w:rFonts w:ascii="Times New Roman" w:eastAsiaTheme="majorEastAsia" w:hAnsi="Times New Roman" w:cs="Times New Roman"/>
          <w:sz w:val="24"/>
          <w:szCs w:val="24"/>
          <w:lang w:val="es-SV"/>
        </w:rPr>
        <w:t xml:space="preserve">coincidimos con lo que </w:t>
      </w:r>
      <w:r w:rsidR="00A92B25">
        <w:rPr>
          <w:rFonts w:ascii="Times New Roman" w:eastAsiaTheme="majorEastAsia" w:hAnsi="Times New Roman" w:cs="Times New Roman"/>
          <w:sz w:val="24"/>
          <w:szCs w:val="24"/>
          <w:lang w:val="es-SV"/>
        </w:rPr>
        <w:t>Kimirina</w:t>
      </w:r>
      <w:r w:rsidR="009E5694" w:rsidRPr="009E5694">
        <w:rPr>
          <w:rFonts w:ascii="Times New Roman" w:eastAsiaTheme="majorEastAsia" w:hAnsi="Times New Roman" w:cs="Times New Roman"/>
          <w:sz w:val="24"/>
          <w:szCs w:val="24"/>
          <w:lang w:val="es-SV"/>
        </w:rPr>
        <w:t xml:space="preserve"> </w:t>
      </w:r>
      <w:r w:rsidR="00786C0B">
        <w:rPr>
          <w:rFonts w:ascii="Times New Roman" w:eastAsiaTheme="majorEastAsia" w:hAnsi="Times New Roman" w:cs="Times New Roman"/>
          <w:sz w:val="24"/>
          <w:szCs w:val="24"/>
          <w:lang w:val="es-SV"/>
        </w:rPr>
        <w:t>re</w:t>
      </w:r>
      <w:r w:rsidR="009E5694" w:rsidRPr="009E5694">
        <w:rPr>
          <w:rFonts w:ascii="Times New Roman" w:eastAsiaTheme="majorEastAsia" w:hAnsi="Times New Roman" w:cs="Times New Roman"/>
          <w:sz w:val="24"/>
          <w:szCs w:val="24"/>
          <w:lang w:val="es-SV"/>
        </w:rPr>
        <w:t>quiere de cada país, porque el M</w:t>
      </w:r>
      <w:r w:rsidR="00A92B25">
        <w:rPr>
          <w:rFonts w:ascii="Times New Roman" w:eastAsiaTheme="majorEastAsia" w:hAnsi="Times New Roman" w:cs="Times New Roman"/>
          <w:sz w:val="24"/>
          <w:szCs w:val="24"/>
          <w:lang w:val="es-SV"/>
        </w:rPr>
        <w:t>C</w:t>
      </w:r>
      <w:r w:rsidR="009E5694" w:rsidRPr="009E5694">
        <w:rPr>
          <w:rFonts w:ascii="Times New Roman" w:eastAsiaTheme="majorEastAsia" w:hAnsi="Times New Roman" w:cs="Times New Roman"/>
          <w:sz w:val="24"/>
          <w:szCs w:val="24"/>
          <w:lang w:val="es-SV"/>
        </w:rPr>
        <w:t>P</w:t>
      </w:r>
      <w:r w:rsidR="00A92B25">
        <w:rPr>
          <w:rFonts w:ascii="Times New Roman" w:eastAsiaTheme="majorEastAsia" w:hAnsi="Times New Roman" w:cs="Times New Roman"/>
          <w:sz w:val="24"/>
          <w:szCs w:val="24"/>
          <w:lang w:val="es-SV"/>
        </w:rPr>
        <w:t>-ES</w:t>
      </w:r>
      <w:r w:rsidR="009E5694" w:rsidRPr="009E5694">
        <w:rPr>
          <w:rFonts w:ascii="Times New Roman" w:eastAsiaTheme="majorEastAsia" w:hAnsi="Times New Roman" w:cs="Times New Roman"/>
          <w:sz w:val="24"/>
          <w:szCs w:val="24"/>
          <w:lang w:val="es-SV"/>
        </w:rPr>
        <w:t xml:space="preserve"> no va a ser término</w:t>
      </w:r>
      <w:r w:rsidR="00A92B25">
        <w:rPr>
          <w:rFonts w:ascii="Times New Roman" w:eastAsiaTheme="majorEastAsia" w:hAnsi="Times New Roman" w:cs="Times New Roman"/>
          <w:sz w:val="24"/>
          <w:szCs w:val="24"/>
          <w:lang w:val="es-SV"/>
        </w:rPr>
        <w:t>s de referencia</w:t>
      </w:r>
      <w:r w:rsidR="00805F25">
        <w:rPr>
          <w:rFonts w:ascii="Times New Roman" w:eastAsiaTheme="majorEastAsia" w:hAnsi="Times New Roman" w:cs="Times New Roman"/>
          <w:sz w:val="24"/>
          <w:szCs w:val="24"/>
          <w:lang w:val="es-SV"/>
        </w:rPr>
        <w:t xml:space="preserve"> y</w:t>
      </w:r>
      <w:r w:rsidR="009E5694" w:rsidRPr="009E5694">
        <w:rPr>
          <w:rFonts w:ascii="Times New Roman" w:eastAsiaTheme="majorEastAsia" w:hAnsi="Times New Roman" w:cs="Times New Roman"/>
          <w:sz w:val="24"/>
          <w:szCs w:val="24"/>
          <w:lang w:val="es-SV"/>
        </w:rPr>
        <w:t xml:space="preserve"> evaluaci</w:t>
      </w:r>
      <w:r w:rsidR="004E5CD4">
        <w:rPr>
          <w:rFonts w:ascii="Times New Roman" w:eastAsiaTheme="majorEastAsia" w:hAnsi="Times New Roman" w:cs="Times New Roman"/>
          <w:sz w:val="24"/>
          <w:szCs w:val="24"/>
          <w:lang w:val="es-SV"/>
        </w:rPr>
        <w:t>ones</w:t>
      </w:r>
      <w:r w:rsidR="009E5694" w:rsidRPr="009E5694">
        <w:rPr>
          <w:rFonts w:ascii="Times New Roman" w:eastAsiaTheme="majorEastAsia" w:hAnsi="Times New Roman" w:cs="Times New Roman"/>
          <w:sz w:val="24"/>
          <w:szCs w:val="24"/>
          <w:lang w:val="es-SV"/>
        </w:rPr>
        <w:t xml:space="preserve">, lo </w:t>
      </w:r>
      <w:r w:rsidR="004E5CD4">
        <w:rPr>
          <w:rFonts w:ascii="Times New Roman" w:eastAsiaTheme="majorEastAsia" w:hAnsi="Times New Roman" w:cs="Times New Roman"/>
          <w:sz w:val="24"/>
          <w:szCs w:val="24"/>
          <w:lang w:val="es-SV"/>
        </w:rPr>
        <w:t xml:space="preserve">que </w:t>
      </w:r>
      <w:r w:rsidR="009E5694" w:rsidRPr="009E5694">
        <w:rPr>
          <w:rFonts w:ascii="Times New Roman" w:eastAsiaTheme="majorEastAsia" w:hAnsi="Times New Roman" w:cs="Times New Roman"/>
          <w:sz w:val="24"/>
          <w:szCs w:val="24"/>
          <w:lang w:val="es-SV"/>
        </w:rPr>
        <w:t xml:space="preserve">ese día </w:t>
      </w:r>
      <w:r w:rsidR="004E5CD4">
        <w:rPr>
          <w:rFonts w:ascii="Times New Roman" w:eastAsiaTheme="majorEastAsia" w:hAnsi="Times New Roman" w:cs="Times New Roman"/>
          <w:sz w:val="24"/>
          <w:szCs w:val="24"/>
          <w:lang w:val="es-SV"/>
        </w:rPr>
        <w:t xml:space="preserve">expresábamos </w:t>
      </w:r>
      <w:r w:rsidR="009E5694" w:rsidRPr="009E5694">
        <w:rPr>
          <w:rFonts w:ascii="Times New Roman" w:eastAsiaTheme="majorEastAsia" w:hAnsi="Times New Roman" w:cs="Times New Roman"/>
          <w:sz w:val="24"/>
          <w:szCs w:val="24"/>
          <w:lang w:val="es-SV"/>
        </w:rPr>
        <w:t xml:space="preserve">que nosotros podíamos </w:t>
      </w:r>
      <w:r w:rsidR="003F1C82">
        <w:rPr>
          <w:rFonts w:ascii="Times New Roman" w:eastAsiaTheme="majorEastAsia" w:hAnsi="Times New Roman" w:cs="Times New Roman"/>
          <w:sz w:val="24"/>
          <w:szCs w:val="24"/>
          <w:lang w:val="es-SV"/>
        </w:rPr>
        <w:t xml:space="preserve">es </w:t>
      </w:r>
      <w:r w:rsidR="004E5CD4">
        <w:rPr>
          <w:rFonts w:ascii="Times New Roman" w:eastAsiaTheme="majorEastAsia" w:hAnsi="Times New Roman" w:cs="Times New Roman"/>
          <w:sz w:val="24"/>
          <w:szCs w:val="24"/>
          <w:lang w:val="es-SV"/>
        </w:rPr>
        <w:t>ser como un comité</w:t>
      </w:r>
      <w:r w:rsidR="009E5694" w:rsidRPr="009E5694">
        <w:rPr>
          <w:rFonts w:ascii="Times New Roman" w:eastAsiaTheme="majorEastAsia" w:hAnsi="Times New Roman" w:cs="Times New Roman"/>
          <w:sz w:val="24"/>
          <w:szCs w:val="24"/>
          <w:lang w:val="es-SV"/>
        </w:rPr>
        <w:t xml:space="preserve"> consultivo</w:t>
      </w:r>
      <w:r w:rsidR="00AA2F99">
        <w:rPr>
          <w:rFonts w:ascii="Times New Roman" w:eastAsiaTheme="majorEastAsia" w:hAnsi="Times New Roman" w:cs="Times New Roman"/>
          <w:sz w:val="24"/>
          <w:szCs w:val="24"/>
          <w:lang w:val="es-SV"/>
        </w:rPr>
        <w:t>. P</w:t>
      </w:r>
      <w:r w:rsidR="00AA2F99" w:rsidRPr="00AA2F99">
        <w:rPr>
          <w:rFonts w:ascii="Times New Roman" w:eastAsiaTheme="majorEastAsia" w:hAnsi="Times New Roman" w:cs="Times New Roman"/>
          <w:sz w:val="24"/>
          <w:szCs w:val="24"/>
          <w:lang w:val="es-SV"/>
        </w:rPr>
        <w:t xml:space="preserve">ero ustedes requieren que ese comité </w:t>
      </w:r>
      <w:r w:rsidR="0066040C">
        <w:rPr>
          <w:rFonts w:ascii="Times New Roman" w:eastAsiaTheme="majorEastAsia" w:hAnsi="Times New Roman" w:cs="Times New Roman"/>
          <w:sz w:val="24"/>
          <w:szCs w:val="24"/>
          <w:lang w:val="es-SV"/>
        </w:rPr>
        <w:t>s</w:t>
      </w:r>
      <w:r w:rsidR="0011206A">
        <w:rPr>
          <w:rFonts w:ascii="Times New Roman" w:eastAsiaTheme="majorEastAsia" w:hAnsi="Times New Roman" w:cs="Times New Roman"/>
          <w:sz w:val="24"/>
          <w:szCs w:val="24"/>
          <w:lang w:val="es-SV"/>
        </w:rPr>
        <w:t>e</w:t>
      </w:r>
      <w:r w:rsidR="0066040C">
        <w:rPr>
          <w:rFonts w:ascii="Times New Roman" w:eastAsiaTheme="majorEastAsia" w:hAnsi="Times New Roman" w:cs="Times New Roman"/>
          <w:sz w:val="24"/>
          <w:szCs w:val="24"/>
          <w:lang w:val="es-SV"/>
        </w:rPr>
        <w:t xml:space="preserve"> </w:t>
      </w:r>
      <w:r w:rsidR="00805F25">
        <w:rPr>
          <w:rFonts w:ascii="Times New Roman" w:eastAsiaTheme="majorEastAsia" w:hAnsi="Times New Roman" w:cs="Times New Roman"/>
          <w:sz w:val="24"/>
          <w:szCs w:val="24"/>
          <w:lang w:val="es-SV"/>
        </w:rPr>
        <w:t xml:space="preserve">involucre </w:t>
      </w:r>
      <w:r w:rsidR="00805F25" w:rsidRPr="00AA2F99">
        <w:rPr>
          <w:rFonts w:ascii="Times New Roman" w:eastAsiaTheme="majorEastAsia" w:hAnsi="Times New Roman" w:cs="Times New Roman"/>
          <w:sz w:val="24"/>
          <w:szCs w:val="24"/>
          <w:lang w:val="es-SV"/>
        </w:rPr>
        <w:t>un</w:t>
      </w:r>
      <w:r w:rsidR="00AA2F99" w:rsidRPr="00AA2F99">
        <w:rPr>
          <w:rFonts w:ascii="Times New Roman" w:eastAsiaTheme="majorEastAsia" w:hAnsi="Times New Roman" w:cs="Times New Roman"/>
          <w:sz w:val="24"/>
          <w:szCs w:val="24"/>
          <w:lang w:val="es-SV"/>
        </w:rPr>
        <w:t xml:space="preserve"> poco más, por lo que están buscando </w:t>
      </w:r>
      <w:r w:rsidR="00AA2F99">
        <w:rPr>
          <w:rFonts w:ascii="Times New Roman" w:eastAsiaTheme="majorEastAsia" w:hAnsi="Times New Roman" w:cs="Times New Roman"/>
          <w:sz w:val="24"/>
          <w:szCs w:val="24"/>
          <w:lang w:val="es-SV"/>
        </w:rPr>
        <w:t>reforzarlo</w:t>
      </w:r>
      <w:r w:rsidR="00AA2F99" w:rsidRPr="00AA2F99">
        <w:rPr>
          <w:rFonts w:ascii="Times New Roman" w:eastAsiaTheme="majorEastAsia" w:hAnsi="Times New Roman" w:cs="Times New Roman"/>
          <w:sz w:val="24"/>
          <w:szCs w:val="24"/>
          <w:lang w:val="es-SV"/>
        </w:rPr>
        <w:t>, pero en ese nuevo comité siempre requieren que est</w:t>
      </w:r>
      <w:r w:rsidR="003F1C82">
        <w:rPr>
          <w:rFonts w:ascii="Times New Roman" w:eastAsiaTheme="majorEastAsia" w:hAnsi="Times New Roman" w:cs="Times New Roman"/>
          <w:sz w:val="24"/>
          <w:szCs w:val="24"/>
          <w:lang w:val="es-SV"/>
        </w:rPr>
        <w:t>é</w:t>
      </w:r>
      <w:r w:rsidR="00AA2F99" w:rsidRPr="00AA2F99">
        <w:rPr>
          <w:rFonts w:ascii="Times New Roman" w:eastAsiaTheme="majorEastAsia" w:hAnsi="Times New Roman" w:cs="Times New Roman"/>
          <w:sz w:val="24"/>
          <w:szCs w:val="24"/>
          <w:lang w:val="es-SV"/>
        </w:rPr>
        <w:t xml:space="preserve"> el gobierno, </w:t>
      </w:r>
      <w:r w:rsidR="00AD7C61">
        <w:rPr>
          <w:rFonts w:ascii="Times New Roman" w:eastAsiaTheme="majorEastAsia" w:hAnsi="Times New Roman" w:cs="Times New Roman"/>
          <w:sz w:val="24"/>
          <w:szCs w:val="24"/>
          <w:lang w:val="es-SV"/>
        </w:rPr>
        <w:t xml:space="preserve">la </w:t>
      </w:r>
      <w:r w:rsidR="00AA2F99" w:rsidRPr="00AA2F99">
        <w:rPr>
          <w:rFonts w:ascii="Times New Roman" w:eastAsiaTheme="majorEastAsia" w:hAnsi="Times New Roman" w:cs="Times New Roman"/>
          <w:sz w:val="24"/>
          <w:szCs w:val="24"/>
          <w:lang w:val="es-SV"/>
        </w:rPr>
        <w:t>cooperación</w:t>
      </w:r>
      <w:r w:rsidR="00AD7C61">
        <w:rPr>
          <w:rFonts w:ascii="Times New Roman" w:eastAsiaTheme="majorEastAsia" w:hAnsi="Times New Roman" w:cs="Times New Roman"/>
          <w:sz w:val="24"/>
          <w:szCs w:val="24"/>
          <w:lang w:val="es-SV"/>
        </w:rPr>
        <w:t xml:space="preserve"> (ONUSIDA).</w:t>
      </w:r>
      <w:r w:rsidR="00301312">
        <w:rPr>
          <w:rFonts w:ascii="Times New Roman" w:eastAsiaTheme="majorEastAsia" w:hAnsi="Times New Roman" w:cs="Times New Roman"/>
          <w:sz w:val="24"/>
          <w:szCs w:val="24"/>
          <w:lang w:val="es-SV"/>
        </w:rPr>
        <w:t xml:space="preserve"> ONUSIDA actualmente tiene la presidencia del MCP-ES</w:t>
      </w:r>
      <w:r w:rsidR="00B16A72">
        <w:rPr>
          <w:rFonts w:ascii="Times New Roman" w:eastAsiaTheme="majorEastAsia" w:hAnsi="Times New Roman" w:cs="Times New Roman"/>
          <w:sz w:val="24"/>
          <w:szCs w:val="24"/>
          <w:lang w:val="es-SV"/>
        </w:rPr>
        <w:t xml:space="preserve"> y la sociedad civil estaría cubierta por </w:t>
      </w:r>
      <w:r w:rsidR="00B16A72" w:rsidRPr="00D01989">
        <w:rPr>
          <w:rFonts w:ascii="Times New Roman" w:eastAsiaTheme="majorEastAsia" w:hAnsi="Times New Roman" w:cs="Times New Roman"/>
          <w:sz w:val="24"/>
          <w:szCs w:val="24"/>
          <w:lang w:val="es-SV"/>
        </w:rPr>
        <w:t>SCORA</w:t>
      </w:r>
      <w:r w:rsidR="00B16A72">
        <w:rPr>
          <w:rFonts w:ascii="Times New Roman" w:eastAsiaTheme="majorEastAsia" w:hAnsi="Times New Roman" w:cs="Times New Roman"/>
          <w:sz w:val="24"/>
          <w:szCs w:val="24"/>
          <w:lang w:val="es-SV"/>
        </w:rPr>
        <w:t xml:space="preserve">. </w:t>
      </w:r>
      <w:r w:rsidR="00301312">
        <w:rPr>
          <w:rFonts w:ascii="Times New Roman" w:eastAsiaTheme="majorEastAsia" w:hAnsi="Times New Roman" w:cs="Times New Roman"/>
          <w:sz w:val="24"/>
          <w:szCs w:val="24"/>
          <w:lang w:val="es-SV"/>
        </w:rPr>
        <w:t xml:space="preserve"> </w:t>
      </w:r>
      <w:r w:rsidR="004B39D1" w:rsidRPr="004B39D1">
        <w:rPr>
          <w:rFonts w:ascii="Times New Roman" w:eastAsiaTheme="majorEastAsia" w:hAnsi="Times New Roman" w:cs="Times New Roman"/>
          <w:sz w:val="24"/>
          <w:szCs w:val="24"/>
          <w:lang w:val="es-SV"/>
        </w:rPr>
        <w:t>Y entonces ya tenemos cubierto, ya sólo el programa</w:t>
      </w:r>
      <w:r w:rsidR="003F1C82">
        <w:rPr>
          <w:rFonts w:ascii="Times New Roman" w:eastAsiaTheme="majorEastAsia" w:hAnsi="Times New Roman" w:cs="Times New Roman"/>
          <w:sz w:val="24"/>
          <w:szCs w:val="24"/>
          <w:lang w:val="es-SV"/>
        </w:rPr>
        <w:t xml:space="preserve"> de VIH</w:t>
      </w:r>
      <w:r w:rsidR="004B39D1" w:rsidRPr="004B39D1">
        <w:rPr>
          <w:rFonts w:ascii="Times New Roman" w:eastAsiaTheme="majorEastAsia" w:hAnsi="Times New Roman" w:cs="Times New Roman"/>
          <w:sz w:val="24"/>
          <w:szCs w:val="24"/>
          <w:lang w:val="es-SV"/>
        </w:rPr>
        <w:t xml:space="preserve"> decide quien se incorpora, porque el programa va ir dando también el paso, si la prueba</w:t>
      </w:r>
      <w:r w:rsidR="00303AA2">
        <w:rPr>
          <w:rFonts w:ascii="Times New Roman" w:eastAsiaTheme="majorEastAsia" w:hAnsi="Times New Roman" w:cs="Times New Roman"/>
          <w:sz w:val="24"/>
          <w:szCs w:val="24"/>
          <w:lang w:val="es-SV"/>
        </w:rPr>
        <w:t xml:space="preserve"> o no la propuesta de innovación.</w:t>
      </w:r>
      <w:r w:rsidR="004B39D1" w:rsidRPr="004B39D1">
        <w:rPr>
          <w:rFonts w:ascii="Times New Roman" w:eastAsiaTheme="majorEastAsia" w:hAnsi="Times New Roman" w:cs="Times New Roman"/>
          <w:sz w:val="24"/>
          <w:szCs w:val="24"/>
          <w:lang w:val="es-SV"/>
        </w:rPr>
        <w:t xml:space="preserve"> y en mi caso como directora, yo sería el enlace de ese comité con el pleno</w:t>
      </w:r>
      <w:r w:rsidR="00BB09B1">
        <w:rPr>
          <w:rFonts w:ascii="Times New Roman" w:eastAsiaTheme="majorEastAsia" w:hAnsi="Times New Roman" w:cs="Times New Roman"/>
          <w:sz w:val="24"/>
          <w:szCs w:val="24"/>
          <w:lang w:val="es-SV"/>
        </w:rPr>
        <w:t xml:space="preserve">. Entonces he colocado en la agenda de la plenaria ME01-2026 que la Dra. </w:t>
      </w:r>
      <w:r w:rsidR="00ED583C">
        <w:rPr>
          <w:rFonts w:ascii="Times New Roman" w:eastAsiaTheme="majorEastAsia" w:hAnsi="Times New Roman" w:cs="Times New Roman"/>
          <w:sz w:val="24"/>
          <w:szCs w:val="24"/>
          <w:lang w:val="es-SV"/>
        </w:rPr>
        <w:t xml:space="preserve">Brizuela y la Dra. </w:t>
      </w:r>
      <w:r w:rsidR="00BB09B1">
        <w:rPr>
          <w:rFonts w:ascii="Times New Roman" w:eastAsiaTheme="majorEastAsia" w:hAnsi="Times New Roman" w:cs="Times New Roman"/>
          <w:sz w:val="24"/>
          <w:szCs w:val="24"/>
          <w:lang w:val="es-SV"/>
        </w:rPr>
        <w:t xml:space="preserve">Celina de </w:t>
      </w:r>
      <w:r w:rsidR="00B20CCB">
        <w:rPr>
          <w:rFonts w:ascii="Times New Roman" w:eastAsiaTheme="majorEastAsia" w:hAnsi="Times New Roman" w:cs="Times New Roman"/>
          <w:sz w:val="24"/>
          <w:szCs w:val="24"/>
          <w:lang w:val="es-SV"/>
        </w:rPr>
        <w:t xml:space="preserve">Miranda </w:t>
      </w:r>
      <w:r w:rsidR="002B3A85">
        <w:rPr>
          <w:rFonts w:ascii="Times New Roman" w:eastAsiaTheme="majorEastAsia" w:hAnsi="Times New Roman" w:cs="Times New Roman"/>
          <w:sz w:val="24"/>
          <w:szCs w:val="24"/>
          <w:lang w:val="es-SV"/>
        </w:rPr>
        <w:t>va</w:t>
      </w:r>
      <w:r w:rsidR="00ED583C">
        <w:rPr>
          <w:rFonts w:ascii="Times New Roman" w:eastAsiaTheme="majorEastAsia" w:hAnsi="Times New Roman" w:cs="Times New Roman"/>
          <w:sz w:val="24"/>
          <w:szCs w:val="24"/>
          <w:lang w:val="es-SV"/>
        </w:rPr>
        <w:t>n</w:t>
      </w:r>
      <w:r w:rsidR="002B3A85">
        <w:rPr>
          <w:rFonts w:ascii="Times New Roman" w:eastAsiaTheme="majorEastAsia" w:hAnsi="Times New Roman" w:cs="Times New Roman"/>
          <w:sz w:val="24"/>
          <w:szCs w:val="24"/>
          <w:lang w:val="es-SV"/>
        </w:rPr>
        <w:t xml:space="preserve"> </w:t>
      </w:r>
      <w:r w:rsidR="002B3A85" w:rsidRPr="00BB09B1">
        <w:rPr>
          <w:rFonts w:ascii="Times New Roman" w:eastAsiaTheme="majorEastAsia" w:hAnsi="Times New Roman" w:cs="Times New Roman"/>
          <w:sz w:val="24"/>
          <w:szCs w:val="24"/>
          <w:lang w:val="es-SV"/>
        </w:rPr>
        <w:t>a</w:t>
      </w:r>
      <w:r w:rsidR="00BB09B1" w:rsidRPr="00BB09B1">
        <w:rPr>
          <w:rFonts w:ascii="Times New Roman" w:eastAsiaTheme="majorEastAsia" w:hAnsi="Times New Roman" w:cs="Times New Roman"/>
          <w:sz w:val="24"/>
          <w:szCs w:val="24"/>
          <w:lang w:val="es-SV"/>
        </w:rPr>
        <w:t xml:space="preserve"> informar en el pleno de esta reunión para decir que es</w:t>
      </w:r>
      <w:r w:rsidR="00B20CCB">
        <w:rPr>
          <w:rFonts w:ascii="Times New Roman" w:eastAsiaTheme="majorEastAsia" w:hAnsi="Times New Roman" w:cs="Times New Roman"/>
          <w:sz w:val="24"/>
          <w:szCs w:val="24"/>
          <w:lang w:val="es-SV"/>
        </w:rPr>
        <w:t xml:space="preserve">to es </w:t>
      </w:r>
      <w:r w:rsidR="00BB09B1" w:rsidRPr="00BB09B1">
        <w:rPr>
          <w:rFonts w:ascii="Times New Roman" w:eastAsiaTheme="majorEastAsia" w:hAnsi="Times New Roman" w:cs="Times New Roman"/>
          <w:sz w:val="24"/>
          <w:szCs w:val="24"/>
          <w:lang w:val="es-SV"/>
        </w:rPr>
        <w:t>lo que</w:t>
      </w:r>
      <w:r w:rsidR="00B20CCB">
        <w:rPr>
          <w:rFonts w:ascii="Times New Roman" w:eastAsiaTheme="majorEastAsia" w:hAnsi="Times New Roman" w:cs="Times New Roman"/>
          <w:sz w:val="24"/>
          <w:szCs w:val="24"/>
          <w:lang w:val="es-SV"/>
        </w:rPr>
        <w:t xml:space="preserve"> se acordó</w:t>
      </w:r>
      <w:r w:rsidR="00D5512B">
        <w:rPr>
          <w:rFonts w:ascii="Times New Roman" w:eastAsiaTheme="majorEastAsia" w:hAnsi="Times New Roman" w:cs="Times New Roman"/>
          <w:sz w:val="24"/>
          <w:szCs w:val="24"/>
          <w:lang w:val="es-SV"/>
        </w:rPr>
        <w:t xml:space="preserve"> </w:t>
      </w:r>
      <w:r w:rsidR="000A3278" w:rsidRPr="000A3278">
        <w:rPr>
          <w:rFonts w:ascii="Times New Roman" w:eastAsiaTheme="majorEastAsia" w:hAnsi="Times New Roman" w:cs="Times New Roman"/>
          <w:sz w:val="24"/>
          <w:szCs w:val="24"/>
          <w:lang w:val="es-SV"/>
        </w:rPr>
        <w:t>y aquí el</w:t>
      </w:r>
      <w:r w:rsidR="00D5512B">
        <w:rPr>
          <w:rFonts w:ascii="Times New Roman" w:eastAsiaTheme="majorEastAsia" w:hAnsi="Times New Roman" w:cs="Times New Roman"/>
          <w:sz w:val="24"/>
          <w:szCs w:val="24"/>
          <w:lang w:val="es-SV"/>
        </w:rPr>
        <w:t xml:space="preserve"> Comité Ejecutivo del MC</w:t>
      </w:r>
      <w:r w:rsidR="000A3278" w:rsidRPr="000A3278">
        <w:rPr>
          <w:rFonts w:ascii="Times New Roman" w:eastAsiaTheme="majorEastAsia" w:hAnsi="Times New Roman" w:cs="Times New Roman"/>
          <w:sz w:val="24"/>
          <w:szCs w:val="24"/>
          <w:lang w:val="es-SV"/>
        </w:rPr>
        <w:t>P</w:t>
      </w:r>
      <w:r w:rsidR="00D5512B">
        <w:rPr>
          <w:rFonts w:ascii="Times New Roman" w:eastAsiaTheme="majorEastAsia" w:hAnsi="Times New Roman" w:cs="Times New Roman"/>
          <w:sz w:val="24"/>
          <w:szCs w:val="24"/>
          <w:lang w:val="es-SV"/>
        </w:rPr>
        <w:t>-</w:t>
      </w:r>
      <w:r w:rsidR="002B3A85">
        <w:rPr>
          <w:rFonts w:ascii="Times New Roman" w:eastAsiaTheme="majorEastAsia" w:hAnsi="Times New Roman" w:cs="Times New Roman"/>
          <w:sz w:val="24"/>
          <w:szCs w:val="24"/>
          <w:lang w:val="es-SV"/>
        </w:rPr>
        <w:t xml:space="preserve">ES ya no lo va a asumir. </w:t>
      </w:r>
      <w:r w:rsidR="000A3278" w:rsidRPr="000A3278">
        <w:rPr>
          <w:rFonts w:ascii="Times New Roman" w:eastAsiaTheme="majorEastAsia" w:hAnsi="Times New Roman" w:cs="Times New Roman"/>
          <w:sz w:val="24"/>
          <w:szCs w:val="24"/>
          <w:lang w:val="es-SV"/>
        </w:rPr>
        <w:t xml:space="preserve"> Entonces, yo sería el encargado de poner en las agendas los </w:t>
      </w:r>
      <w:r w:rsidR="002B3A85" w:rsidRPr="000A3278">
        <w:rPr>
          <w:rFonts w:ascii="Times New Roman" w:eastAsiaTheme="majorEastAsia" w:hAnsi="Times New Roman" w:cs="Times New Roman"/>
          <w:sz w:val="24"/>
          <w:szCs w:val="24"/>
          <w:lang w:val="es-SV"/>
        </w:rPr>
        <w:t>avances</w:t>
      </w:r>
      <w:r w:rsidR="000A3278" w:rsidRPr="000A3278">
        <w:rPr>
          <w:rFonts w:ascii="Times New Roman" w:eastAsiaTheme="majorEastAsia" w:hAnsi="Times New Roman" w:cs="Times New Roman"/>
          <w:sz w:val="24"/>
          <w:szCs w:val="24"/>
          <w:lang w:val="es-SV"/>
        </w:rPr>
        <w:t xml:space="preserve"> del proyecto</w:t>
      </w:r>
      <w:r w:rsidR="002B3A85">
        <w:rPr>
          <w:rFonts w:ascii="Times New Roman" w:eastAsiaTheme="majorEastAsia" w:hAnsi="Times New Roman" w:cs="Times New Roman"/>
          <w:sz w:val="24"/>
          <w:szCs w:val="24"/>
          <w:lang w:val="es-SV"/>
        </w:rPr>
        <w:t xml:space="preserve">. </w:t>
      </w:r>
    </w:p>
    <w:p w14:paraId="18B01272" w14:textId="5E4B37A6" w:rsidR="001574B8" w:rsidRDefault="001574B8" w:rsidP="009E5694">
      <w:pPr>
        <w:jc w:val="both"/>
        <w:rPr>
          <w:rFonts w:ascii="Times New Roman" w:eastAsiaTheme="majorEastAsia" w:hAnsi="Times New Roman" w:cs="Times New Roman"/>
          <w:sz w:val="24"/>
          <w:szCs w:val="24"/>
          <w:lang w:val="es-SV"/>
        </w:rPr>
      </w:pPr>
      <w:r w:rsidRPr="00AA709D">
        <w:rPr>
          <w:rFonts w:ascii="Times New Roman" w:eastAsiaTheme="majorEastAsia" w:hAnsi="Times New Roman" w:cs="Times New Roman"/>
          <w:b/>
          <w:bCs/>
          <w:sz w:val="24"/>
          <w:szCs w:val="24"/>
          <w:lang w:val="es-SV"/>
        </w:rPr>
        <w:t>Dr. Ronald Pérez:</w:t>
      </w:r>
      <w:r w:rsidRPr="00AA709D">
        <w:rPr>
          <w:rFonts w:ascii="Times New Roman" w:eastAsiaTheme="majorEastAsia" w:hAnsi="Times New Roman" w:cs="Times New Roman"/>
          <w:sz w:val="24"/>
          <w:szCs w:val="24"/>
          <w:lang w:val="es-SV"/>
        </w:rPr>
        <w:t xml:space="preserve"> consulta sobre </w:t>
      </w:r>
      <w:r w:rsidR="00AA709D" w:rsidRPr="00AA709D">
        <w:rPr>
          <w:rFonts w:ascii="Times New Roman" w:eastAsiaTheme="majorEastAsia" w:hAnsi="Times New Roman" w:cs="Times New Roman"/>
          <w:sz w:val="24"/>
          <w:szCs w:val="24"/>
          <w:lang w:val="es-SV"/>
        </w:rPr>
        <w:t>el</w:t>
      </w:r>
      <w:r w:rsidR="00AA709D">
        <w:rPr>
          <w:rFonts w:ascii="Times New Roman" w:eastAsiaTheme="majorEastAsia" w:hAnsi="Times New Roman" w:cs="Times New Roman"/>
          <w:sz w:val="24"/>
          <w:szCs w:val="24"/>
          <w:lang w:val="es-SV"/>
        </w:rPr>
        <w:t xml:space="preserve"> período del proyecto.</w:t>
      </w:r>
    </w:p>
    <w:p w14:paraId="2C84AD2C" w14:textId="2B4AE5F3" w:rsidR="00AA709D" w:rsidRPr="00A720EF" w:rsidRDefault="00AA709D" w:rsidP="00A720EF">
      <w:pPr>
        <w:jc w:val="both"/>
        <w:rPr>
          <w:rFonts w:ascii="Times New Roman" w:eastAsiaTheme="majorEastAsia" w:hAnsi="Times New Roman" w:cs="Times New Roman"/>
          <w:sz w:val="24"/>
          <w:szCs w:val="24"/>
          <w:lang w:val="es-SV"/>
        </w:rPr>
      </w:pPr>
      <w:r w:rsidRPr="00B8104A">
        <w:rPr>
          <w:rFonts w:ascii="Times New Roman" w:eastAsiaTheme="majorEastAsia" w:hAnsi="Times New Roman" w:cs="Times New Roman"/>
          <w:b/>
          <w:bCs/>
          <w:sz w:val="24"/>
          <w:szCs w:val="24"/>
          <w:lang w:val="es-SV"/>
        </w:rPr>
        <w:t>Lcda. Rocio Ramírez:</w:t>
      </w:r>
      <w:r>
        <w:rPr>
          <w:rFonts w:ascii="Times New Roman" w:eastAsiaTheme="majorEastAsia" w:hAnsi="Times New Roman" w:cs="Times New Roman"/>
          <w:b/>
          <w:bCs/>
          <w:sz w:val="24"/>
          <w:szCs w:val="24"/>
          <w:lang w:val="es-SV"/>
        </w:rPr>
        <w:t xml:space="preserve"> </w:t>
      </w:r>
      <w:r w:rsidR="00B321E4" w:rsidRPr="00B321E4">
        <w:rPr>
          <w:rFonts w:ascii="Times New Roman" w:eastAsiaTheme="majorEastAsia" w:hAnsi="Times New Roman" w:cs="Times New Roman"/>
          <w:sz w:val="24"/>
          <w:szCs w:val="24"/>
          <w:lang w:val="es-SV"/>
        </w:rPr>
        <w:t xml:space="preserve">El </w:t>
      </w:r>
      <w:r w:rsidR="00B321E4">
        <w:rPr>
          <w:rFonts w:ascii="Times New Roman" w:eastAsiaTheme="majorEastAsia" w:hAnsi="Times New Roman" w:cs="Times New Roman"/>
          <w:sz w:val="24"/>
          <w:szCs w:val="24"/>
          <w:lang w:val="es-SV"/>
        </w:rPr>
        <w:t>t</w:t>
      </w:r>
      <w:r w:rsidR="00B321E4" w:rsidRPr="00B321E4">
        <w:rPr>
          <w:rFonts w:ascii="Times New Roman" w:eastAsiaTheme="majorEastAsia" w:hAnsi="Times New Roman" w:cs="Times New Roman"/>
          <w:sz w:val="24"/>
          <w:szCs w:val="24"/>
          <w:lang w:val="es-SV"/>
        </w:rPr>
        <w:t>iempo</w:t>
      </w:r>
      <w:r w:rsidR="00B321E4">
        <w:rPr>
          <w:rFonts w:ascii="Times New Roman" w:eastAsiaTheme="majorEastAsia" w:hAnsi="Times New Roman" w:cs="Times New Roman"/>
          <w:sz w:val="24"/>
          <w:szCs w:val="24"/>
          <w:lang w:val="es-SV"/>
        </w:rPr>
        <w:t xml:space="preserve"> es de tres</w:t>
      </w:r>
      <w:r w:rsidR="00B321E4" w:rsidRPr="00B321E4">
        <w:rPr>
          <w:rFonts w:ascii="Times New Roman" w:eastAsiaTheme="majorEastAsia" w:hAnsi="Times New Roman" w:cs="Times New Roman"/>
          <w:sz w:val="24"/>
          <w:szCs w:val="24"/>
          <w:lang w:val="es-SV"/>
        </w:rPr>
        <w:t xml:space="preserve"> años</w:t>
      </w:r>
      <w:r w:rsidR="00A720EF">
        <w:rPr>
          <w:rFonts w:ascii="Times New Roman" w:eastAsiaTheme="majorEastAsia" w:hAnsi="Times New Roman" w:cs="Times New Roman"/>
          <w:sz w:val="24"/>
          <w:szCs w:val="24"/>
          <w:lang w:val="es-SV"/>
        </w:rPr>
        <w:t xml:space="preserve"> (</w:t>
      </w:r>
      <w:r w:rsidRPr="00AA709D">
        <w:rPr>
          <w:rFonts w:ascii="Times New Roman" w:eastAsiaTheme="majorEastAsia" w:hAnsi="Times New Roman" w:cs="Times New Roman"/>
          <w:sz w:val="24"/>
          <w:szCs w:val="24"/>
          <w:lang w:val="es-SV"/>
        </w:rPr>
        <w:t>2025-2028</w:t>
      </w:r>
      <w:r w:rsidR="00A720EF">
        <w:rPr>
          <w:rFonts w:ascii="Times New Roman" w:eastAsiaTheme="majorEastAsia" w:hAnsi="Times New Roman" w:cs="Times New Roman"/>
          <w:sz w:val="24"/>
          <w:szCs w:val="24"/>
          <w:lang w:val="es-SV"/>
        </w:rPr>
        <w:t>)</w:t>
      </w:r>
      <w:r w:rsidRPr="00AA709D">
        <w:rPr>
          <w:rFonts w:ascii="Times New Roman" w:eastAsiaTheme="majorEastAsia" w:hAnsi="Times New Roman" w:cs="Times New Roman"/>
          <w:sz w:val="24"/>
          <w:szCs w:val="24"/>
          <w:lang w:val="es-SV"/>
        </w:rPr>
        <w:t xml:space="preserve">. </w:t>
      </w:r>
      <w:r w:rsidR="00974591" w:rsidRPr="00974591">
        <w:rPr>
          <w:rFonts w:ascii="Times New Roman" w:eastAsiaTheme="majorEastAsia" w:hAnsi="Times New Roman" w:cs="Times New Roman"/>
          <w:sz w:val="24"/>
          <w:szCs w:val="24"/>
          <w:lang w:val="es-SV"/>
        </w:rPr>
        <w:t xml:space="preserve"> </w:t>
      </w:r>
      <w:r w:rsidR="00A720EF">
        <w:rPr>
          <w:rFonts w:ascii="Times New Roman" w:eastAsiaTheme="majorEastAsia" w:hAnsi="Times New Roman" w:cs="Times New Roman"/>
          <w:sz w:val="24"/>
          <w:szCs w:val="24"/>
          <w:lang w:val="es-SV"/>
        </w:rPr>
        <w:t xml:space="preserve">Donde están </w:t>
      </w:r>
      <w:r w:rsidR="00A720EF" w:rsidRPr="00A720EF">
        <w:rPr>
          <w:rFonts w:ascii="Times New Roman" w:eastAsiaTheme="majorEastAsia" w:hAnsi="Times New Roman" w:cs="Times New Roman"/>
          <w:sz w:val="24"/>
          <w:szCs w:val="24"/>
          <w:lang w:val="es-SV"/>
        </w:rPr>
        <w:t>9 países fortalecidos y 7 países</w:t>
      </w:r>
      <w:r w:rsidR="00A720EF">
        <w:rPr>
          <w:rFonts w:ascii="Times New Roman" w:eastAsiaTheme="majorEastAsia" w:hAnsi="Times New Roman" w:cs="Times New Roman"/>
          <w:sz w:val="24"/>
          <w:szCs w:val="24"/>
          <w:lang w:val="es-SV"/>
        </w:rPr>
        <w:t xml:space="preserve"> </w:t>
      </w:r>
      <w:r w:rsidR="00A720EF" w:rsidRPr="00A720EF">
        <w:rPr>
          <w:rFonts w:ascii="Times New Roman" w:eastAsiaTheme="majorEastAsia" w:hAnsi="Times New Roman" w:cs="Times New Roman"/>
          <w:sz w:val="24"/>
          <w:szCs w:val="24"/>
          <w:lang w:val="es-SV"/>
        </w:rPr>
        <w:t>implementa</w:t>
      </w:r>
      <w:r w:rsidR="00A720EF">
        <w:rPr>
          <w:rFonts w:ascii="Times New Roman" w:eastAsiaTheme="majorEastAsia" w:hAnsi="Times New Roman" w:cs="Times New Roman"/>
          <w:sz w:val="24"/>
          <w:szCs w:val="24"/>
          <w:lang w:val="es-SV"/>
        </w:rPr>
        <w:t>rán</w:t>
      </w:r>
      <w:r w:rsidR="00A720EF" w:rsidRPr="00A720EF">
        <w:rPr>
          <w:rFonts w:ascii="Times New Roman" w:eastAsiaTheme="majorEastAsia" w:hAnsi="Times New Roman" w:cs="Times New Roman"/>
          <w:sz w:val="24"/>
          <w:szCs w:val="24"/>
          <w:lang w:val="es-SV"/>
        </w:rPr>
        <w:t xml:space="preserve"> innovaciones</w:t>
      </w:r>
      <w:r w:rsidR="00A720EF">
        <w:rPr>
          <w:rFonts w:ascii="Times New Roman" w:eastAsiaTheme="majorEastAsia" w:hAnsi="Times New Roman" w:cs="Times New Roman"/>
          <w:sz w:val="24"/>
          <w:szCs w:val="24"/>
          <w:lang w:val="es-SV"/>
        </w:rPr>
        <w:t>. El m</w:t>
      </w:r>
      <w:r w:rsidR="00A720EF" w:rsidRPr="00A720EF">
        <w:rPr>
          <w:rFonts w:ascii="Times New Roman" w:eastAsiaTheme="majorEastAsia" w:hAnsi="Times New Roman" w:cs="Times New Roman"/>
          <w:sz w:val="24"/>
          <w:szCs w:val="24"/>
          <w:lang w:val="es-SV"/>
        </w:rPr>
        <w:t>onto</w:t>
      </w:r>
      <w:r w:rsidR="00A720EF">
        <w:rPr>
          <w:rFonts w:ascii="Times New Roman" w:eastAsiaTheme="majorEastAsia" w:hAnsi="Times New Roman" w:cs="Times New Roman"/>
          <w:sz w:val="24"/>
          <w:szCs w:val="24"/>
          <w:lang w:val="es-SV"/>
        </w:rPr>
        <w:t xml:space="preserve"> </w:t>
      </w:r>
      <w:r w:rsidR="00162852">
        <w:rPr>
          <w:rFonts w:ascii="Times New Roman" w:eastAsiaTheme="majorEastAsia" w:hAnsi="Times New Roman" w:cs="Times New Roman"/>
          <w:sz w:val="24"/>
          <w:szCs w:val="24"/>
          <w:lang w:val="es-SV"/>
        </w:rPr>
        <w:t xml:space="preserve">total del proyecto </w:t>
      </w:r>
      <w:r w:rsidR="00A720EF">
        <w:rPr>
          <w:rFonts w:ascii="Times New Roman" w:eastAsiaTheme="majorEastAsia" w:hAnsi="Times New Roman" w:cs="Times New Roman"/>
          <w:sz w:val="24"/>
          <w:szCs w:val="24"/>
          <w:lang w:val="es-SV"/>
        </w:rPr>
        <w:t>es de</w:t>
      </w:r>
      <w:r w:rsidR="00A720EF" w:rsidRPr="00A720EF">
        <w:rPr>
          <w:rFonts w:ascii="Times New Roman" w:eastAsiaTheme="majorEastAsia" w:hAnsi="Times New Roman" w:cs="Times New Roman"/>
          <w:sz w:val="24"/>
          <w:szCs w:val="24"/>
          <w:lang w:val="es-SV"/>
        </w:rPr>
        <w:t>: US $ 5.200.000</w:t>
      </w:r>
    </w:p>
    <w:p w14:paraId="1C9F8C70" w14:textId="4F1B4748" w:rsidR="00ED6249" w:rsidRPr="00ED6249" w:rsidRDefault="00ED6249" w:rsidP="00ED6249">
      <w:pPr>
        <w:jc w:val="both"/>
        <w:rPr>
          <w:rFonts w:ascii="Times New Roman" w:eastAsiaTheme="majorEastAsia" w:hAnsi="Times New Roman" w:cs="Times New Roman"/>
          <w:sz w:val="24"/>
          <w:szCs w:val="24"/>
          <w:lang w:val="es-SV"/>
        </w:rPr>
      </w:pPr>
      <w:r w:rsidRPr="00ED6249">
        <w:rPr>
          <w:rFonts w:ascii="Times New Roman" w:eastAsiaTheme="majorEastAsia" w:hAnsi="Times New Roman" w:cs="Times New Roman"/>
          <w:sz w:val="24"/>
          <w:szCs w:val="24"/>
          <w:lang w:val="es-SV"/>
        </w:rPr>
        <w:t>Durante el intercambio posterior, las y los participantes enfatizaron la importancia de que el proyecto cuente con una justificación clara y sólida, alineada a una necesidad real y al impacto esperado. Se señaló que la viabilidad del proyecto no debe centrarse únicamente en su formulación técnica, sino en la capacidad de demostrar cómo responde a brechas existentes y cómo contribuye de manera concreta a la respuesta nacional al VIH.</w:t>
      </w:r>
    </w:p>
    <w:p w14:paraId="0C8D1809" w14:textId="3AE05DD0" w:rsidR="00ED6249" w:rsidRPr="00ED6249" w:rsidRDefault="00ED6249" w:rsidP="00ED6249">
      <w:pPr>
        <w:jc w:val="both"/>
        <w:rPr>
          <w:rFonts w:ascii="Times New Roman" w:eastAsiaTheme="majorEastAsia" w:hAnsi="Times New Roman" w:cs="Times New Roman"/>
          <w:sz w:val="24"/>
          <w:szCs w:val="24"/>
          <w:lang w:val="es-SV"/>
        </w:rPr>
      </w:pPr>
      <w:r w:rsidRPr="00ED6249">
        <w:rPr>
          <w:rFonts w:ascii="Times New Roman" w:eastAsiaTheme="majorEastAsia" w:hAnsi="Times New Roman" w:cs="Times New Roman"/>
          <w:sz w:val="24"/>
          <w:szCs w:val="24"/>
          <w:lang w:val="es-SV"/>
        </w:rPr>
        <w:t xml:space="preserve">En ese marco, se abordó la relevancia de la carta </w:t>
      </w:r>
      <w:r w:rsidR="006F2325">
        <w:rPr>
          <w:rFonts w:ascii="Times New Roman" w:eastAsiaTheme="majorEastAsia" w:hAnsi="Times New Roman" w:cs="Times New Roman"/>
          <w:sz w:val="24"/>
          <w:szCs w:val="24"/>
          <w:lang w:val="es-SV"/>
        </w:rPr>
        <w:t>aval</w:t>
      </w:r>
      <w:r w:rsidRPr="00ED6249">
        <w:rPr>
          <w:rFonts w:ascii="Times New Roman" w:eastAsiaTheme="majorEastAsia" w:hAnsi="Times New Roman" w:cs="Times New Roman"/>
          <w:sz w:val="24"/>
          <w:szCs w:val="24"/>
          <w:lang w:val="es-SV"/>
        </w:rPr>
        <w:t xml:space="preserve"> del Ministerio de Salud como requisito clave en la primera fase del proceso. Se indicó que, si bien existe participación </w:t>
      </w:r>
      <w:r w:rsidRPr="00ED6249">
        <w:rPr>
          <w:rFonts w:ascii="Times New Roman" w:eastAsiaTheme="majorEastAsia" w:hAnsi="Times New Roman" w:cs="Times New Roman"/>
          <w:sz w:val="24"/>
          <w:szCs w:val="24"/>
          <w:lang w:val="es-SV"/>
        </w:rPr>
        <w:lastRenderedPageBreak/>
        <w:t>del Ministerio de Salud en distintos espacios, dicha carta únicamente será emitida si se brinda claridad y certeza sobre el alcance del proyecto, su articulación con el programa nacional y los compromisos institucionales involucrados. Se recordó que dentro de los criterios de evaluación de los proyectos innovadores se valora el nivel de coordinación y comunicación con los programas nacionales, lo cual puede incidir de manera positiva o negativa en el puntaje final de cada país.</w:t>
      </w:r>
    </w:p>
    <w:p w14:paraId="75CD3F8D" w14:textId="77777777" w:rsidR="00ED6249" w:rsidRPr="00ED6249" w:rsidRDefault="00ED6249" w:rsidP="00ED6249">
      <w:pPr>
        <w:jc w:val="both"/>
        <w:rPr>
          <w:rFonts w:ascii="Times New Roman" w:eastAsiaTheme="majorEastAsia" w:hAnsi="Times New Roman" w:cs="Times New Roman"/>
          <w:sz w:val="24"/>
          <w:szCs w:val="24"/>
          <w:lang w:val="es-SV"/>
        </w:rPr>
      </w:pPr>
      <w:r w:rsidRPr="00ED6249">
        <w:rPr>
          <w:rFonts w:ascii="Times New Roman" w:eastAsiaTheme="majorEastAsia" w:hAnsi="Times New Roman" w:cs="Times New Roman"/>
          <w:sz w:val="24"/>
          <w:szCs w:val="24"/>
          <w:lang w:val="es-SV"/>
        </w:rPr>
        <w:t>Se destacó que, en el caso de El Salvador, existe interés por parte del programa nacional, así como antecedentes de trabajo articulado, incluyendo experiencias con juventudes. En función de ello, se planteó la necesidad de definir a la persona que representará al país en las presentaciones correspondientes del proyecto.</w:t>
      </w:r>
    </w:p>
    <w:p w14:paraId="0D212636" w14:textId="40BA42C5" w:rsidR="00ED6249" w:rsidRPr="00ED6249" w:rsidRDefault="00ED6249" w:rsidP="00ED6249">
      <w:pPr>
        <w:jc w:val="both"/>
        <w:rPr>
          <w:rFonts w:ascii="Times New Roman" w:eastAsiaTheme="majorEastAsia" w:hAnsi="Times New Roman" w:cs="Times New Roman"/>
          <w:sz w:val="24"/>
          <w:szCs w:val="24"/>
          <w:lang w:val="es-SV"/>
        </w:rPr>
      </w:pPr>
      <w:r w:rsidRPr="00ED6249">
        <w:rPr>
          <w:rFonts w:ascii="Times New Roman" w:eastAsiaTheme="majorEastAsia" w:hAnsi="Times New Roman" w:cs="Times New Roman"/>
          <w:sz w:val="24"/>
          <w:szCs w:val="24"/>
          <w:lang w:val="es-SV"/>
        </w:rPr>
        <w:t xml:space="preserve">Posteriormente, se discutieron aspectos logísticos relacionados con la programación de reuniones y fechas clave para la conclusión del proceso de revisión y validación. Se mencionó inicialmente como fecha tentativa el 21 de </w:t>
      </w:r>
      <w:r w:rsidR="00B50B79">
        <w:rPr>
          <w:rFonts w:ascii="Times New Roman" w:eastAsiaTheme="majorEastAsia" w:hAnsi="Times New Roman" w:cs="Times New Roman"/>
          <w:sz w:val="24"/>
          <w:szCs w:val="24"/>
          <w:lang w:val="es-SV"/>
        </w:rPr>
        <w:t>enero</w:t>
      </w:r>
      <w:r w:rsidRPr="00ED6249">
        <w:rPr>
          <w:rFonts w:ascii="Times New Roman" w:eastAsiaTheme="majorEastAsia" w:hAnsi="Times New Roman" w:cs="Times New Roman"/>
          <w:sz w:val="24"/>
          <w:szCs w:val="24"/>
          <w:lang w:val="es-SV"/>
        </w:rPr>
        <w:t>; no obstante, algunas personas manifestaron imposibilidad de asistir debido a compromisos institucionales previamente adquiridos, como auditorías, informes al Fondo Mundial e inicio de otros procesos. Ante ello, se acordó mantener abierta la definición de la fecha, sujeta a consenso y disponibilidad del equipo.</w:t>
      </w:r>
    </w:p>
    <w:p w14:paraId="2AF19297" w14:textId="77777777" w:rsidR="00ED6249" w:rsidRPr="00ED6249" w:rsidRDefault="00ED6249" w:rsidP="00ED6249">
      <w:pPr>
        <w:jc w:val="both"/>
        <w:rPr>
          <w:rFonts w:ascii="Times New Roman" w:eastAsiaTheme="majorEastAsia" w:hAnsi="Times New Roman" w:cs="Times New Roman"/>
          <w:sz w:val="24"/>
          <w:szCs w:val="24"/>
          <w:lang w:val="es-SV"/>
        </w:rPr>
      </w:pPr>
      <w:r w:rsidRPr="00ED6249">
        <w:rPr>
          <w:rFonts w:ascii="Times New Roman" w:eastAsiaTheme="majorEastAsia" w:hAnsi="Times New Roman" w:cs="Times New Roman"/>
          <w:sz w:val="24"/>
          <w:szCs w:val="24"/>
          <w:lang w:val="es-SV"/>
        </w:rPr>
        <w:t>Asimismo, se abordaron temas operativos relacionados con la comunicación y el intercambio de información, incluyendo la actualización de contactos institucionales y el envío de documentación de respaldo. Se reiteró la importancia de canalizar las consultas a través de los correos institucionales correspondientes, a fin de garantizar trazabilidad y respuesta oportuna.</w:t>
      </w:r>
    </w:p>
    <w:p w14:paraId="45DB4D20" w14:textId="6EF12E6E" w:rsidR="00BC5344" w:rsidRPr="00BC5344" w:rsidRDefault="00BC5344" w:rsidP="00ED6249">
      <w:pPr>
        <w:jc w:val="both"/>
        <w:rPr>
          <w:rFonts w:ascii="Times New Roman" w:eastAsiaTheme="majorEastAsia" w:hAnsi="Times New Roman" w:cs="Times New Roman"/>
          <w:b/>
          <w:bCs/>
          <w:sz w:val="24"/>
          <w:szCs w:val="24"/>
          <w:lang w:val="es-SV"/>
        </w:rPr>
      </w:pPr>
      <w:r>
        <w:rPr>
          <w:rFonts w:ascii="Times New Roman" w:eastAsiaTheme="majorEastAsia" w:hAnsi="Times New Roman" w:cs="Times New Roman"/>
          <w:b/>
          <w:bCs/>
          <w:sz w:val="24"/>
          <w:szCs w:val="24"/>
          <w:lang w:val="es-SV"/>
        </w:rPr>
        <w:t xml:space="preserve">4. </w:t>
      </w:r>
      <w:r w:rsidRPr="00BC5344">
        <w:rPr>
          <w:rFonts w:ascii="Times New Roman" w:eastAsiaTheme="majorEastAsia" w:hAnsi="Times New Roman" w:cs="Times New Roman"/>
          <w:b/>
          <w:bCs/>
          <w:sz w:val="24"/>
          <w:szCs w:val="24"/>
          <w:lang w:val="es-SV"/>
        </w:rPr>
        <w:t>Varios:</w:t>
      </w:r>
      <w:r w:rsidR="002A7CBD">
        <w:rPr>
          <w:rFonts w:ascii="Times New Roman" w:eastAsiaTheme="majorEastAsia" w:hAnsi="Times New Roman" w:cs="Times New Roman"/>
          <w:b/>
          <w:bCs/>
          <w:sz w:val="24"/>
          <w:szCs w:val="24"/>
          <w:lang w:val="es-SV"/>
        </w:rPr>
        <w:t xml:space="preserve"> Proyecto ONUSIDA </w:t>
      </w:r>
    </w:p>
    <w:p w14:paraId="2CD03CD3" w14:textId="6F471522" w:rsidR="00ED6249" w:rsidRPr="00ED6249" w:rsidRDefault="00ED6249" w:rsidP="00ED6249">
      <w:pPr>
        <w:jc w:val="both"/>
        <w:rPr>
          <w:rFonts w:ascii="Times New Roman" w:eastAsiaTheme="majorEastAsia" w:hAnsi="Times New Roman" w:cs="Times New Roman"/>
          <w:sz w:val="24"/>
          <w:szCs w:val="24"/>
          <w:lang w:val="es-SV"/>
        </w:rPr>
      </w:pPr>
      <w:r w:rsidRPr="00ED6249">
        <w:rPr>
          <w:rFonts w:ascii="Times New Roman" w:eastAsiaTheme="majorEastAsia" w:hAnsi="Times New Roman" w:cs="Times New Roman"/>
          <w:sz w:val="24"/>
          <w:szCs w:val="24"/>
          <w:lang w:val="es-SV"/>
        </w:rPr>
        <w:t>En la parte final de la sesión, la Dra. Celina de Miranda presentó información preliminar sobre un nuevo proyecto que ONUSIDA se encuentra gestionando en el marco de la cooperación Sur–Sur, con el apoyo del Fondo de Desarrollo Global de Cooperación Sur–Sur y la participación de China como donante. Dicho proyecto, denominado Integración de Servicios Relacionados con el VIH y Fortalecimiento de los Sistemas de Salud en América Latina y el Caribe, tendría una duración de 24 meses y abarcaría a Cuba, Colombia, El Salvador, Perú y República Dominicana.</w:t>
      </w:r>
    </w:p>
    <w:p w14:paraId="4BBA2FF6" w14:textId="77777777" w:rsidR="00ED6249" w:rsidRPr="00ED6249" w:rsidRDefault="00ED6249" w:rsidP="00ED6249">
      <w:pPr>
        <w:jc w:val="both"/>
        <w:rPr>
          <w:rFonts w:ascii="Times New Roman" w:eastAsiaTheme="majorEastAsia" w:hAnsi="Times New Roman" w:cs="Times New Roman"/>
          <w:sz w:val="24"/>
          <w:szCs w:val="24"/>
          <w:lang w:val="es-SV"/>
        </w:rPr>
      </w:pPr>
      <w:r w:rsidRPr="00ED6249">
        <w:rPr>
          <w:rFonts w:ascii="Times New Roman" w:eastAsiaTheme="majorEastAsia" w:hAnsi="Times New Roman" w:cs="Times New Roman"/>
          <w:sz w:val="24"/>
          <w:szCs w:val="24"/>
          <w:lang w:val="es-SV"/>
        </w:rPr>
        <w:t>Se explicó que el proyecto busca fortalecer los sistemas integrados de salud mediante la integración de servicios relacionados con el VIH, la salud materno infantil, la eliminación de la transmisión materno infantil, la atención de personas con VIH y enfermedades no transmisibles, y el fortalecimiento de la atención primaria en salud. El enfoque estratégico se basa en la cooperación Sur–Sur y en la experiencia cubana como modelo de atención primaria comunitaria integrada, certificada por la OPS/OMS.</w:t>
      </w:r>
    </w:p>
    <w:p w14:paraId="2A7F2A81" w14:textId="6B050BE6" w:rsidR="00ED6249" w:rsidRPr="00ED6249" w:rsidRDefault="00ED6249" w:rsidP="00ED6249">
      <w:pPr>
        <w:jc w:val="both"/>
        <w:rPr>
          <w:rFonts w:ascii="Times New Roman" w:eastAsiaTheme="majorEastAsia" w:hAnsi="Times New Roman" w:cs="Times New Roman"/>
          <w:sz w:val="24"/>
          <w:szCs w:val="24"/>
          <w:lang w:val="es-SV"/>
        </w:rPr>
      </w:pPr>
      <w:r w:rsidRPr="00ED6249">
        <w:rPr>
          <w:rFonts w:ascii="Times New Roman" w:eastAsiaTheme="majorEastAsia" w:hAnsi="Times New Roman" w:cs="Times New Roman"/>
          <w:sz w:val="24"/>
          <w:szCs w:val="24"/>
          <w:lang w:val="es-SV"/>
        </w:rPr>
        <w:lastRenderedPageBreak/>
        <w:t>Entre las principales actividades se mencionaron la sistematización del modelo cubano, la formación regional de personal de salud, la adaptación nacional de paquetes de capacitación, la implementación de pilotos en establecimientos de atención primaria, la asistencia técnica entre países y campañas de comunicación. Se indicó que los beneficiarios directos serían los ministerios de salud, el personal de atención primaria, las redes comunitarias y las organizaciones comunitarias.</w:t>
      </w:r>
    </w:p>
    <w:p w14:paraId="514A494A" w14:textId="2E9020FA" w:rsidR="00ED6249" w:rsidRPr="00ED6249" w:rsidRDefault="00ED6249" w:rsidP="00ED6249">
      <w:pPr>
        <w:jc w:val="both"/>
        <w:rPr>
          <w:rFonts w:ascii="Times New Roman" w:eastAsiaTheme="majorEastAsia" w:hAnsi="Times New Roman" w:cs="Times New Roman"/>
          <w:sz w:val="24"/>
          <w:szCs w:val="24"/>
          <w:lang w:val="es-SV"/>
        </w:rPr>
      </w:pPr>
      <w:r w:rsidRPr="00ED6249">
        <w:rPr>
          <w:rFonts w:ascii="Times New Roman" w:eastAsiaTheme="majorEastAsia" w:hAnsi="Times New Roman" w:cs="Times New Roman"/>
          <w:sz w:val="24"/>
          <w:szCs w:val="24"/>
          <w:lang w:val="es-SV"/>
        </w:rPr>
        <w:t>Se informó que, de ser aprobado, el proyecto contemplaría una asignación estimada de aproximadamente 400 mil dólares en insumos por país, además de asistencia técnica y pasantías. Se aclaró que la iniciativa se encuentra en una fase avanzada de gestión y que, por el momento, se trata de una presentación informativa al Comité Ejecutivo, quedando pendiente su eventual presentación al pleno del MCP-ES una vez se cuente con mayores definiciones.</w:t>
      </w:r>
    </w:p>
    <w:p w14:paraId="29EA6E3B" w14:textId="77777777" w:rsidR="00ED6249" w:rsidRPr="00ED6249" w:rsidRDefault="00ED6249" w:rsidP="00ED6249">
      <w:pPr>
        <w:jc w:val="both"/>
        <w:rPr>
          <w:rFonts w:ascii="Times New Roman" w:eastAsiaTheme="majorEastAsia" w:hAnsi="Times New Roman" w:cs="Times New Roman"/>
          <w:sz w:val="24"/>
          <w:szCs w:val="24"/>
          <w:lang w:val="es-SV"/>
        </w:rPr>
      </w:pPr>
      <w:r w:rsidRPr="00ED6249">
        <w:rPr>
          <w:rFonts w:ascii="Times New Roman" w:eastAsiaTheme="majorEastAsia" w:hAnsi="Times New Roman" w:cs="Times New Roman"/>
          <w:sz w:val="24"/>
          <w:szCs w:val="24"/>
          <w:lang w:val="es-SV"/>
        </w:rPr>
        <w:t>Finalmente, se resaltó el valor agregado del proyecto en términos de sostenibilidad, innovación y fortalecimiento de la respuesta nacional, incluyendo posibles estrategias innovadoras de capacitación y comunicación dirigidas al personal comunitario y promotores de salud. La presidencia agradeció la información compartida y propuso retomar el tema en una próxima sesión, una vez se disponga de mayores avances formales.</w:t>
      </w:r>
    </w:p>
    <w:p w14:paraId="741B5454" w14:textId="12EAC3FF" w:rsidR="000142F5" w:rsidRPr="000142F5" w:rsidRDefault="000142F5" w:rsidP="000142F5">
      <w:pPr>
        <w:jc w:val="both"/>
        <w:rPr>
          <w:rFonts w:ascii="Times New Roman" w:eastAsiaTheme="majorEastAsia" w:hAnsi="Times New Roman" w:cs="Times New Roman"/>
          <w:b/>
          <w:bCs/>
          <w:sz w:val="24"/>
          <w:szCs w:val="24"/>
          <w:lang w:val="es-SV"/>
        </w:rPr>
      </w:pPr>
      <w:r w:rsidRPr="000142F5">
        <w:rPr>
          <w:rFonts w:ascii="Times New Roman" w:eastAsiaTheme="majorEastAsia" w:hAnsi="Times New Roman" w:cs="Times New Roman"/>
          <w:b/>
          <w:bCs/>
          <w:sz w:val="24"/>
          <w:szCs w:val="24"/>
          <w:lang w:val="es-SV"/>
        </w:rPr>
        <w:t>Acuerdos y orientaciones derivadas</w:t>
      </w:r>
    </w:p>
    <w:p w14:paraId="3F2B9974" w14:textId="649A40AC" w:rsidR="000142F5" w:rsidRPr="0022659A" w:rsidRDefault="000142F5" w:rsidP="000142F5">
      <w:pPr>
        <w:pStyle w:val="Prrafodelista"/>
        <w:numPr>
          <w:ilvl w:val="0"/>
          <w:numId w:val="36"/>
        </w:numPr>
        <w:jc w:val="both"/>
        <w:rPr>
          <w:rFonts w:ascii="Times New Roman" w:eastAsiaTheme="majorEastAsia" w:hAnsi="Times New Roman" w:cs="Times New Roman"/>
          <w:sz w:val="24"/>
          <w:szCs w:val="24"/>
          <w:lang w:val="es-SV"/>
        </w:rPr>
      </w:pPr>
      <w:r w:rsidRPr="000142F5">
        <w:rPr>
          <w:rFonts w:ascii="Times New Roman" w:eastAsiaTheme="majorEastAsia" w:hAnsi="Times New Roman" w:cs="Times New Roman"/>
          <w:sz w:val="24"/>
          <w:szCs w:val="24"/>
          <w:lang w:val="es-SV"/>
        </w:rPr>
        <w:t>Solicitar a las representantes del proyecto la presentación de una propuesta ajustada que delimite con claridad las actividades que requieren acompañamiento del MCP-ES y aquellas que no corresponden a su mandato.</w:t>
      </w:r>
    </w:p>
    <w:p w14:paraId="638D0E6E" w14:textId="1C6841E7" w:rsidR="000142F5" w:rsidRPr="000142F5" w:rsidRDefault="000142F5" w:rsidP="000142F5">
      <w:pPr>
        <w:pStyle w:val="Prrafodelista"/>
        <w:numPr>
          <w:ilvl w:val="0"/>
          <w:numId w:val="36"/>
        </w:numPr>
        <w:jc w:val="both"/>
        <w:rPr>
          <w:rFonts w:ascii="Times New Roman" w:eastAsiaTheme="majorEastAsia" w:hAnsi="Times New Roman" w:cs="Times New Roman"/>
          <w:sz w:val="24"/>
          <w:szCs w:val="24"/>
          <w:lang w:val="es-SV"/>
        </w:rPr>
      </w:pPr>
      <w:r w:rsidRPr="000142F5">
        <w:rPr>
          <w:rFonts w:ascii="Times New Roman" w:eastAsiaTheme="majorEastAsia" w:hAnsi="Times New Roman" w:cs="Times New Roman"/>
          <w:sz w:val="24"/>
          <w:szCs w:val="24"/>
          <w:lang w:val="es-SV"/>
        </w:rPr>
        <w:t xml:space="preserve">Garantizar que cualquier gestión de carta </w:t>
      </w:r>
      <w:r w:rsidR="004C2726">
        <w:rPr>
          <w:rFonts w:ascii="Times New Roman" w:eastAsiaTheme="majorEastAsia" w:hAnsi="Times New Roman" w:cs="Times New Roman"/>
          <w:sz w:val="24"/>
          <w:szCs w:val="24"/>
          <w:lang w:val="es-SV"/>
        </w:rPr>
        <w:t>aval</w:t>
      </w:r>
      <w:r w:rsidRPr="000142F5">
        <w:rPr>
          <w:rFonts w:ascii="Times New Roman" w:eastAsiaTheme="majorEastAsia" w:hAnsi="Times New Roman" w:cs="Times New Roman"/>
          <w:sz w:val="24"/>
          <w:szCs w:val="24"/>
          <w:lang w:val="es-SV"/>
        </w:rPr>
        <w:t xml:space="preserve"> incorpore información clara sobre coordinación, respaldo institucional y articulación con el programa nacional de VIH.</w:t>
      </w:r>
    </w:p>
    <w:p w14:paraId="10843242" w14:textId="6A6B0EBE" w:rsidR="000142F5" w:rsidRPr="000142F5" w:rsidRDefault="000142F5" w:rsidP="000142F5">
      <w:pPr>
        <w:pStyle w:val="Prrafodelista"/>
        <w:numPr>
          <w:ilvl w:val="0"/>
          <w:numId w:val="36"/>
        </w:numPr>
        <w:jc w:val="both"/>
        <w:rPr>
          <w:rFonts w:ascii="Times New Roman" w:eastAsiaTheme="majorEastAsia" w:hAnsi="Times New Roman" w:cs="Times New Roman"/>
          <w:sz w:val="24"/>
          <w:szCs w:val="24"/>
          <w:lang w:val="es-SV"/>
        </w:rPr>
      </w:pPr>
      <w:r w:rsidRPr="000142F5">
        <w:rPr>
          <w:rFonts w:ascii="Times New Roman" w:eastAsiaTheme="majorEastAsia" w:hAnsi="Times New Roman" w:cs="Times New Roman"/>
          <w:sz w:val="24"/>
          <w:szCs w:val="24"/>
          <w:lang w:val="es-SV"/>
        </w:rPr>
        <w:t>Definir, en consenso, la fecha de la próxima reunión vinculada al proceso de validación, considerando la disponibilidad de las y los integrantes del Comité Ejecutivo.</w:t>
      </w:r>
    </w:p>
    <w:p w14:paraId="271CDB9D" w14:textId="3A88C07B" w:rsidR="00DD6EFC" w:rsidRPr="000142F5" w:rsidRDefault="000142F5" w:rsidP="000142F5">
      <w:pPr>
        <w:pStyle w:val="Prrafodelista"/>
        <w:numPr>
          <w:ilvl w:val="0"/>
          <w:numId w:val="36"/>
        </w:numPr>
        <w:jc w:val="both"/>
        <w:rPr>
          <w:rFonts w:ascii="Times New Roman" w:eastAsiaTheme="majorEastAsia" w:hAnsi="Times New Roman" w:cs="Times New Roman"/>
          <w:sz w:val="24"/>
          <w:szCs w:val="24"/>
          <w:lang w:val="es-SV"/>
        </w:rPr>
      </w:pPr>
      <w:r w:rsidRPr="000142F5">
        <w:rPr>
          <w:rFonts w:ascii="Times New Roman" w:eastAsiaTheme="majorEastAsia" w:hAnsi="Times New Roman" w:cs="Times New Roman"/>
          <w:sz w:val="24"/>
          <w:szCs w:val="24"/>
          <w:lang w:val="es-SV"/>
        </w:rPr>
        <w:t>Mantener informado al Comité Ejecutivo sobre los avances del proyecto regional presentado por ONUSIDA y valorar su presentación al pleno del MCP-ES una vez se cuente con mayores definiciones.</w:t>
      </w:r>
    </w:p>
    <w:p w14:paraId="5F18CFD7" w14:textId="7CD3CB64" w:rsidR="00716D6D" w:rsidRPr="009478E2" w:rsidRDefault="009478E2" w:rsidP="009478E2">
      <w:pPr>
        <w:jc w:val="both"/>
        <w:rPr>
          <w:rFonts w:ascii="Times New Roman" w:eastAsiaTheme="majorEastAsia" w:hAnsi="Times New Roman" w:cs="Times New Roman"/>
          <w:b/>
          <w:bCs/>
          <w:sz w:val="24"/>
          <w:szCs w:val="24"/>
          <w:lang w:val="es-SV"/>
        </w:rPr>
      </w:pPr>
      <w:r w:rsidRPr="009478E2">
        <w:rPr>
          <w:rFonts w:ascii="Times New Roman" w:eastAsiaTheme="majorEastAsia" w:hAnsi="Times New Roman" w:cs="Times New Roman"/>
          <w:b/>
          <w:bCs/>
          <w:sz w:val="24"/>
          <w:szCs w:val="24"/>
          <w:lang w:val="es-SV"/>
        </w:rPr>
        <w:t>5</w:t>
      </w:r>
      <w:r w:rsidR="00716D6D" w:rsidRPr="009478E2">
        <w:rPr>
          <w:rFonts w:ascii="Times New Roman" w:eastAsiaTheme="majorEastAsia" w:hAnsi="Times New Roman" w:cs="Times New Roman"/>
          <w:b/>
          <w:bCs/>
          <w:sz w:val="24"/>
          <w:szCs w:val="24"/>
          <w:lang w:val="es-SV"/>
        </w:rPr>
        <w:t>.</w:t>
      </w:r>
      <w:r w:rsidR="00716D6D" w:rsidRPr="009478E2">
        <w:rPr>
          <w:rFonts w:ascii="Times New Roman" w:eastAsiaTheme="majorEastAsia" w:hAnsi="Times New Roman" w:cs="Times New Roman"/>
          <w:b/>
          <w:bCs/>
          <w:sz w:val="24"/>
          <w:szCs w:val="24"/>
          <w:lang w:val="es-SV"/>
        </w:rPr>
        <w:tab/>
        <w:t>Cierre</w:t>
      </w:r>
    </w:p>
    <w:p w14:paraId="6E97506F" w14:textId="751800AA" w:rsidR="00FA0F98" w:rsidRPr="00FA0F98" w:rsidRDefault="00FA0F98" w:rsidP="00FA0F98">
      <w:pPr>
        <w:ind w:left="360"/>
        <w:jc w:val="both"/>
        <w:rPr>
          <w:rFonts w:ascii="Times New Roman" w:eastAsiaTheme="majorEastAsia" w:hAnsi="Times New Roman" w:cs="Times New Roman"/>
          <w:b/>
          <w:bCs/>
          <w:i/>
          <w:iCs/>
          <w:sz w:val="24"/>
          <w:szCs w:val="24"/>
          <w:lang w:val="es-SV"/>
        </w:rPr>
      </w:pPr>
      <w:r w:rsidRPr="00FA0F98">
        <w:rPr>
          <w:rFonts w:ascii="Times New Roman" w:hAnsi="Times New Roman" w:cs="Times New Roman"/>
          <w:sz w:val="24"/>
          <w:szCs w:val="24"/>
          <w:lang w:val="es-SV"/>
        </w:rPr>
        <w:t xml:space="preserve">La sesión fue cerrada por la Dra. </w:t>
      </w:r>
      <w:r w:rsidR="00716D6D">
        <w:rPr>
          <w:rFonts w:ascii="Times New Roman" w:hAnsi="Times New Roman" w:cs="Times New Roman"/>
          <w:sz w:val="24"/>
          <w:szCs w:val="24"/>
          <w:lang w:val="es-SV"/>
        </w:rPr>
        <w:t>Celina de Miranda</w:t>
      </w:r>
      <w:r w:rsidRPr="00FA0F98">
        <w:rPr>
          <w:rFonts w:ascii="Times New Roman" w:hAnsi="Times New Roman" w:cs="Times New Roman"/>
          <w:sz w:val="24"/>
          <w:szCs w:val="24"/>
          <w:lang w:val="es-SV"/>
        </w:rPr>
        <w:t>, presidenta del MCP-ES, quien agradeció la participación activa de todas las personas presentes y valoró el nivel de análisis alcanzad</w:t>
      </w:r>
      <w:r w:rsidR="005815C4">
        <w:rPr>
          <w:rFonts w:ascii="Times New Roman" w:hAnsi="Times New Roman" w:cs="Times New Roman"/>
          <w:sz w:val="24"/>
          <w:szCs w:val="24"/>
          <w:lang w:val="es-SV"/>
        </w:rPr>
        <w:t>o</w:t>
      </w:r>
      <w:r w:rsidRPr="00FA0F98">
        <w:rPr>
          <w:rFonts w:ascii="Times New Roman" w:hAnsi="Times New Roman" w:cs="Times New Roman"/>
          <w:sz w:val="24"/>
          <w:szCs w:val="24"/>
          <w:lang w:val="es-SV"/>
        </w:rPr>
        <w:t>.</w:t>
      </w:r>
    </w:p>
    <w:p w14:paraId="69012693" w14:textId="77777777" w:rsidR="00194CE8" w:rsidRPr="00194CE8" w:rsidRDefault="00194CE8" w:rsidP="00194CE8">
      <w:pPr>
        <w:pStyle w:val="Ttulo1"/>
        <w:spacing w:line="240" w:lineRule="atLeast"/>
        <w:jc w:val="both"/>
        <w:rPr>
          <w:rFonts w:ascii="Times New Roman" w:hAnsi="Times New Roman" w:cs="Times New Roman"/>
          <w:b w:val="0"/>
          <w:bCs w:val="0"/>
          <w:color w:val="auto"/>
          <w:sz w:val="24"/>
          <w:szCs w:val="24"/>
          <w:lang w:val="es-SV"/>
        </w:rPr>
      </w:pPr>
      <w:r w:rsidRPr="00194CE8">
        <w:rPr>
          <w:rFonts w:ascii="Times New Roman" w:hAnsi="Times New Roman" w:cs="Times New Roman"/>
          <w:b w:val="0"/>
          <w:bCs w:val="0"/>
          <w:color w:val="auto"/>
          <w:sz w:val="24"/>
          <w:szCs w:val="24"/>
          <w:lang w:val="es-SV"/>
        </w:rPr>
        <w:lastRenderedPageBreak/>
        <w:t>F.____________________________</w:t>
      </w:r>
    </w:p>
    <w:p w14:paraId="6C31C1BF" w14:textId="77777777" w:rsidR="00194CE8" w:rsidRPr="00194CE8" w:rsidRDefault="00194CE8" w:rsidP="00194CE8">
      <w:pPr>
        <w:pStyle w:val="Ttulo1"/>
        <w:spacing w:line="240" w:lineRule="atLeast"/>
        <w:jc w:val="both"/>
        <w:rPr>
          <w:rFonts w:ascii="Times New Roman" w:hAnsi="Times New Roman" w:cs="Times New Roman"/>
          <w:b w:val="0"/>
          <w:bCs w:val="0"/>
          <w:color w:val="auto"/>
          <w:sz w:val="24"/>
          <w:szCs w:val="24"/>
          <w:lang w:val="es-SV"/>
        </w:rPr>
      </w:pPr>
      <w:r w:rsidRPr="00194CE8">
        <w:rPr>
          <w:rFonts w:ascii="Times New Roman" w:hAnsi="Times New Roman" w:cs="Times New Roman"/>
          <w:b w:val="0"/>
          <w:bCs w:val="0"/>
          <w:color w:val="auto"/>
          <w:sz w:val="24"/>
          <w:szCs w:val="24"/>
          <w:lang w:val="es-SV"/>
        </w:rPr>
        <w:t xml:space="preserve">    Dra. Celina de Miranda</w:t>
      </w:r>
    </w:p>
    <w:p w14:paraId="1CAF40F2" w14:textId="4BE2AF40" w:rsidR="00FA0F98" w:rsidRPr="00FA0F98" w:rsidRDefault="00194CE8" w:rsidP="00194CE8">
      <w:pPr>
        <w:pStyle w:val="Ttulo1"/>
        <w:spacing w:line="240" w:lineRule="atLeast"/>
        <w:jc w:val="both"/>
        <w:rPr>
          <w:rFonts w:ascii="Times New Roman" w:hAnsi="Times New Roman" w:cs="Times New Roman"/>
          <w:b w:val="0"/>
          <w:bCs w:val="0"/>
          <w:color w:val="auto"/>
          <w:sz w:val="24"/>
          <w:szCs w:val="24"/>
          <w:lang w:val="es-SV"/>
        </w:rPr>
      </w:pPr>
      <w:r w:rsidRPr="00194CE8">
        <w:rPr>
          <w:rFonts w:ascii="Times New Roman" w:hAnsi="Times New Roman" w:cs="Times New Roman"/>
          <w:b w:val="0"/>
          <w:bCs w:val="0"/>
          <w:color w:val="auto"/>
          <w:sz w:val="24"/>
          <w:szCs w:val="24"/>
          <w:lang w:val="es-SV"/>
        </w:rPr>
        <w:t xml:space="preserve">    Presidenta del MCP-ES</w:t>
      </w:r>
    </w:p>
    <w:p w14:paraId="656DAC70" w14:textId="31217849" w:rsidR="00651BF3" w:rsidRPr="00C92919" w:rsidRDefault="00651BF3" w:rsidP="00FA0F98">
      <w:pPr>
        <w:pStyle w:val="Ttulo1"/>
        <w:spacing w:before="0" w:line="240" w:lineRule="atLeast"/>
        <w:jc w:val="both"/>
        <w:rPr>
          <w:rFonts w:ascii="Times New Roman" w:hAnsi="Times New Roman" w:cs="Times New Roman"/>
          <w:b w:val="0"/>
          <w:bCs w:val="0"/>
          <w:color w:val="auto"/>
          <w:sz w:val="24"/>
          <w:szCs w:val="24"/>
          <w:lang w:val="es-SV"/>
        </w:rPr>
      </w:pPr>
    </w:p>
    <w:sectPr w:rsidR="00651BF3" w:rsidRPr="00C92919"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950D5" w14:textId="77777777" w:rsidR="008D5FEE" w:rsidRDefault="008D5FEE" w:rsidP="002C6273">
      <w:pPr>
        <w:spacing w:after="0" w:line="240" w:lineRule="auto"/>
      </w:pPr>
      <w:r>
        <w:separator/>
      </w:r>
    </w:p>
  </w:endnote>
  <w:endnote w:type="continuationSeparator" w:id="0">
    <w:p w14:paraId="0424D104" w14:textId="77777777" w:rsidR="008D5FEE" w:rsidRDefault="008D5FEE" w:rsidP="002C6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3CE33" w14:textId="77777777" w:rsidR="008D5FEE" w:rsidRDefault="008D5FEE" w:rsidP="002C6273">
      <w:pPr>
        <w:spacing w:after="0" w:line="240" w:lineRule="auto"/>
      </w:pPr>
      <w:r>
        <w:separator/>
      </w:r>
    </w:p>
  </w:footnote>
  <w:footnote w:type="continuationSeparator" w:id="0">
    <w:p w14:paraId="6DB12DAF" w14:textId="77777777" w:rsidR="008D5FEE" w:rsidRDefault="008D5FEE" w:rsidP="002C6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4991" w14:textId="42CD98ED" w:rsidR="002C6273" w:rsidRDefault="002C6273">
    <w:pPr>
      <w:pStyle w:val="Encabezado"/>
    </w:pPr>
    <w:r>
      <w:rPr>
        <w:noProof/>
      </w:rPr>
      <w:drawing>
        <wp:anchor distT="0" distB="0" distL="114300" distR="114300" simplePos="0" relativeHeight="251659264" behindDoc="0" locked="0" layoutInCell="1" allowOverlap="1" wp14:anchorId="647087D9" wp14:editId="2A0F5E22">
          <wp:simplePos x="0" y="0"/>
          <wp:positionH relativeFrom="column">
            <wp:posOffset>-806450</wp:posOffset>
          </wp:positionH>
          <wp:positionV relativeFrom="paragraph">
            <wp:posOffset>-222250</wp:posOffset>
          </wp:positionV>
          <wp:extent cx="1980565" cy="678180"/>
          <wp:effectExtent l="0" t="0" r="0" b="0"/>
          <wp:wrapSquare wrapText="bothSides"/>
          <wp:docPr id="1" name="Imagen 1" descr="Logotipo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56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56D594C"/>
    <w:multiLevelType w:val="hybridMultilevel"/>
    <w:tmpl w:val="B7F4BE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6B21CF3"/>
    <w:multiLevelType w:val="hybridMultilevel"/>
    <w:tmpl w:val="8E98CB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0A1B5D35"/>
    <w:multiLevelType w:val="hybridMultilevel"/>
    <w:tmpl w:val="1CC4DB0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0C92690F"/>
    <w:multiLevelType w:val="hybridMultilevel"/>
    <w:tmpl w:val="8918FF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1D55551"/>
    <w:multiLevelType w:val="hybridMultilevel"/>
    <w:tmpl w:val="B7F4BEE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29512F1"/>
    <w:multiLevelType w:val="hybridMultilevel"/>
    <w:tmpl w:val="833AB658"/>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136E1366"/>
    <w:multiLevelType w:val="hybridMultilevel"/>
    <w:tmpl w:val="EB9418A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 w15:restartNumberingAfterBreak="0">
    <w:nsid w:val="268A4892"/>
    <w:multiLevelType w:val="hybridMultilevel"/>
    <w:tmpl w:val="81F2818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 w15:restartNumberingAfterBreak="0">
    <w:nsid w:val="27064279"/>
    <w:multiLevelType w:val="hybridMultilevel"/>
    <w:tmpl w:val="A9FE23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1247BBC"/>
    <w:multiLevelType w:val="hybridMultilevel"/>
    <w:tmpl w:val="4770FE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4D80A83"/>
    <w:multiLevelType w:val="hybridMultilevel"/>
    <w:tmpl w:val="DC2622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5B52721"/>
    <w:multiLevelType w:val="hybridMultilevel"/>
    <w:tmpl w:val="CC36E86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15:restartNumberingAfterBreak="0">
    <w:nsid w:val="37A87322"/>
    <w:multiLevelType w:val="hybridMultilevel"/>
    <w:tmpl w:val="5BCE59D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 w15:restartNumberingAfterBreak="0">
    <w:nsid w:val="381531C0"/>
    <w:multiLevelType w:val="hybridMultilevel"/>
    <w:tmpl w:val="B82C16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39A36A21"/>
    <w:multiLevelType w:val="hybridMultilevel"/>
    <w:tmpl w:val="5F7C71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A5F1189"/>
    <w:multiLevelType w:val="hybridMultilevel"/>
    <w:tmpl w:val="E17013D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E865548"/>
    <w:multiLevelType w:val="hybridMultilevel"/>
    <w:tmpl w:val="F67C7E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30B39B4"/>
    <w:multiLevelType w:val="hybridMultilevel"/>
    <w:tmpl w:val="C7A0CE74"/>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7682CC9"/>
    <w:multiLevelType w:val="hybridMultilevel"/>
    <w:tmpl w:val="D24425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0B5642D"/>
    <w:multiLevelType w:val="hybridMultilevel"/>
    <w:tmpl w:val="A588F90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9" w15:restartNumberingAfterBreak="0">
    <w:nsid w:val="54D06EDE"/>
    <w:multiLevelType w:val="hybridMultilevel"/>
    <w:tmpl w:val="172AED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8DC4847"/>
    <w:multiLevelType w:val="hybridMultilevel"/>
    <w:tmpl w:val="18028B06"/>
    <w:lvl w:ilvl="0" w:tplc="FB2E9D22">
      <w:start w:val="1"/>
      <w:numFmt w:val="decimal"/>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B010FB3"/>
    <w:multiLevelType w:val="hybridMultilevel"/>
    <w:tmpl w:val="D5387E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B1210F8"/>
    <w:multiLevelType w:val="hybridMultilevel"/>
    <w:tmpl w:val="11CAD4C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5FD7677"/>
    <w:multiLevelType w:val="hybridMultilevel"/>
    <w:tmpl w:val="F9AA74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40251B8"/>
    <w:multiLevelType w:val="hybridMultilevel"/>
    <w:tmpl w:val="A5A0832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5" w15:restartNumberingAfterBreak="0">
    <w:nsid w:val="777B000D"/>
    <w:multiLevelType w:val="hybridMultilevel"/>
    <w:tmpl w:val="7DD26B0A"/>
    <w:lvl w:ilvl="0" w:tplc="F3743EF4">
      <w:start w:val="1"/>
      <w:numFmt w:val="decimal"/>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001784358">
    <w:abstractNumId w:val="8"/>
  </w:num>
  <w:num w:numId="2" w16cid:durableId="415369672">
    <w:abstractNumId w:val="6"/>
  </w:num>
  <w:num w:numId="3" w16cid:durableId="2049644746">
    <w:abstractNumId w:val="5"/>
  </w:num>
  <w:num w:numId="4" w16cid:durableId="1459645773">
    <w:abstractNumId w:val="4"/>
  </w:num>
  <w:num w:numId="5" w16cid:durableId="1473908314">
    <w:abstractNumId w:val="7"/>
  </w:num>
  <w:num w:numId="6" w16cid:durableId="732391491">
    <w:abstractNumId w:val="3"/>
  </w:num>
  <w:num w:numId="7" w16cid:durableId="1479492764">
    <w:abstractNumId w:val="2"/>
  </w:num>
  <w:num w:numId="8" w16cid:durableId="915480307">
    <w:abstractNumId w:val="1"/>
  </w:num>
  <w:num w:numId="9" w16cid:durableId="618880610">
    <w:abstractNumId w:val="0"/>
  </w:num>
  <w:num w:numId="10" w16cid:durableId="141118107">
    <w:abstractNumId w:val="30"/>
  </w:num>
  <w:num w:numId="11" w16cid:durableId="2111654401">
    <w:abstractNumId w:val="26"/>
  </w:num>
  <w:num w:numId="12" w16cid:durableId="846865540">
    <w:abstractNumId w:val="13"/>
  </w:num>
  <w:num w:numId="13" w16cid:durableId="1581676461">
    <w:abstractNumId w:val="35"/>
  </w:num>
  <w:num w:numId="14" w16cid:durableId="1890143917">
    <w:abstractNumId w:val="9"/>
  </w:num>
  <w:num w:numId="15" w16cid:durableId="1589074802">
    <w:abstractNumId w:val="31"/>
  </w:num>
  <w:num w:numId="16" w16cid:durableId="456727267">
    <w:abstractNumId w:val="17"/>
  </w:num>
  <w:num w:numId="17" w16cid:durableId="144860558">
    <w:abstractNumId w:val="19"/>
  </w:num>
  <w:num w:numId="18" w16cid:durableId="1284120556">
    <w:abstractNumId w:val="29"/>
  </w:num>
  <w:num w:numId="19" w16cid:durableId="1290666508">
    <w:abstractNumId w:val="18"/>
  </w:num>
  <w:num w:numId="20" w16cid:durableId="1856459879">
    <w:abstractNumId w:val="22"/>
  </w:num>
  <w:num w:numId="21" w16cid:durableId="1224297699">
    <w:abstractNumId w:val="33"/>
  </w:num>
  <w:num w:numId="22" w16cid:durableId="1916937354">
    <w:abstractNumId w:val="12"/>
  </w:num>
  <w:num w:numId="23" w16cid:durableId="294260994">
    <w:abstractNumId w:val="23"/>
  </w:num>
  <w:num w:numId="24" w16cid:durableId="1165323259">
    <w:abstractNumId w:val="25"/>
  </w:num>
  <w:num w:numId="25" w16cid:durableId="1765219749">
    <w:abstractNumId w:val="32"/>
  </w:num>
  <w:num w:numId="26" w16cid:durableId="1010253634">
    <w:abstractNumId w:val="15"/>
  </w:num>
  <w:num w:numId="27" w16cid:durableId="505831230">
    <w:abstractNumId w:val="10"/>
  </w:num>
  <w:num w:numId="28" w16cid:durableId="1958635081">
    <w:abstractNumId w:val="27"/>
  </w:num>
  <w:num w:numId="29" w16cid:durableId="2041128029">
    <w:abstractNumId w:val="14"/>
  </w:num>
  <w:num w:numId="30" w16cid:durableId="834805632">
    <w:abstractNumId w:val="21"/>
  </w:num>
  <w:num w:numId="31" w16cid:durableId="21326609">
    <w:abstractNumId w:val="16"/>
  </w:num>
  <w:num w:numId="32" w16cid:durableId="1102840883">
    <w:abstractNumId w:val="28"/>
  </w:num>
  <w:num w:numId="33" w16cid:durableId="1380124698">
    <w:abstractNumId w:val="34"/>
  </w:num>
  <w:num w:numId="34" w16cid:durableId="1755280938">
    <w:abstractNumId w:val="11"/>
  </w:num>
  <w:num w:numId="35" w16cid:durableId="1798716307">
    <w:abstractNumId w:val="20"/>
  </w:num>
  <w:num w:numId="36" w16cid:durableId="17253709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2F5"/>
    <w:rsid w:val="000209FB"/>
    <w:rsid w:val="00022D95"/>
    <w:rsid w:val="00032977"/>
    <w:rsid w:val="00034276"/>
    <w:rsid w:val="00034616"/>
    <w:rsid w:val="00037791"/>
    <w:rsid w:val="000516F8"/>
    <w:rsid w:val="00056BDF"/>
    <w:rsid w:val="0006063C"/>
    <w:rsid w:val="000667C9"/>
    <w:rsid w:val="00067F10"/>
    <w:rsid w:val="00070DC7"/>
    <w:rsid w:val="00082294"/>
    <w:rsid w:val="000833DD"/>
    <w:rsid w:val="000A0BB5"/>
    <w:rsid w:val="000A1292"/>
    <w:rsid w:val="000A3278"/>
    <w:rsid w:val="000A716E"/>
    <w:rsid w:val="000B38F1"/>
    <w:rsid w:val="000D2F92"/>
    <w:rsid w:val="000D7C9B"/>
    <w:rsid w:val="000E1ECB"/>
    <w:rsid w:val="000E5C20"/>
    <w:rsid w:val="0011206A"/>
    <w:rsid w:val="0012068D"/>
    <w:rsid w:val="001221C8"/>
    <w:rsid w:val="001311A9"/>
    <w:rsid w:val="00147026"/>
    <w:rsid w:val="00150155"/>
    <w:rsid w:val="0015074B"/>
    <w:rsid w:val="001574B8"/>
    <w:rsid w:val="00157B04"/>
    <w:rsid w:val="00162852"/>
    <w:rsid w:val="001702FA"/>
    <w:rsid w:val="00177A51"/>
    <w:rsid w:val="00183A6B"/>
    <w:rsid w:val="001929E0"/>
    <w:rsid w:val="00194CE8"/>
    <w:rsid w:val="001A5E62"/>
    <w:rsid w:val="001A6B27"/>
    <w:rsid w:val="001C63E7"/>
    <w:rsid w:val="001C7435"/>
    <w:rsid w:val="001D7BA7"/>
    <w:rsid w:val="001E4EEB"/>
    <w:rsid w:val="001F11F1"/>
    <w:rsid w:val="001F46D7"/>
    <w:rsid w:val="00201AD6"/>
    <w:rsid w:val="0022659A"/>
    <w:rsid w:val="00226A96"/>
    <w:rsid w:val="0025021B"/>
    <w:rsid w:val="00271241"/>
    <w:rsid w:val="002730F3"/>
    <w:rsid w:val="0027513E"/>
    <w:rsid w:val="00293E24"/>
    <w:rsid w:val="00293F4F"/>
    <w:rsid w:val="0029639D"/>
    <w:rsid w:val="0029658E"/>
    <w:rsid w:val="002A7CBD"/>
    <w:rsid w:val="002B3A85"/>
    <w:rsid w:val="002B40DC"/>
    <w:rsid w:val="002C162F"/>
    <w:rsid w:val="002C6273"/>
    <w:rsid w:val="002E1232"/>
    <w:rsid w:val="00301312"/>
    <w:rsid w:val="00301BCA"/>
    <w:rsid w:val="00303AA2"/>
    <w:rsid w:val="00312B3A"/>
    <w:rsid w:val="00314801"/>
    <w:rsid w:val="00326F90"/>
    <w:rsid w:val="003408D0"/>
    <w:rsid w:val="00360A35"/>
    <w:rsid w:val="00362DCD"/>
    <w:rsid w:val="00364229"/>
    <w:rsid w:val="003807E5"/>
    <w:rsid w:val="003A3148"/>
    <w:rsid w:val="003B1E1C"/>
    <w:rsid w:val="003C559F"/>
    <w:rsid w:val="003E26C4"/>
    <w:rsid w:val="003F1C82"/>
    <w:rsid w:val="00415A85"/>
    <w:rsid w:val="00417B27"/>
    <w:rsid w:val="00442A15"/>
    <w:rsid w:val="00445C62"/>
    <w:rsid w:val="004709E1"/>
    <w:rsid w:val="0048079D"/>
    <w:rsid w:val="00484B93"/>
    <w:rsid w:val="004A54B6"/>
    <w:rsid w:val="004B39D1"/>
    <w:rsid w:val="004B644D"/>
    <w:rsid w:val="004B7991"/>
    <w:rsid w:val="004C2726"/>
    <w:rsid w:val="004C3D1B"/>
    <w:rsid w:val="004C3E2C"/>
    <w:rsid w:val="004E4DA4"/>
    <w:rsid w:val="004E5CD4"/>
    <w:rsid w:val="004E67D4"/>
    <w:rsid w:val="004E7CA0"/>
    <w:rsid w:val="004F58F9"/>
    <w:rsid w:val="00523C3A"/>
    <w:rsid w:val="00524613"/>
    <w:rsid w:val="00524CC4"/>
    <w:rsid w:val="00537A7C"/>
    <w:rsid w:val="00541CE0"/>
    <w:rsid w:val="005508C9"/>
    <w:rsid w:val="00550997"/>
    <w:rsid w:val="00554B71"/>
    <w:rsid w:val="00576E1C"/>
    <w:rsid w:val="005815C4"/>
    <w:rsid w:val="00592EF6"/>
    <w:rsid w:val="00595FEB"/>
    <w:rsid w:val="005A4AA4"/>
    <w:rsid w:val="005C0FE8"/>
    <w:rsid w:val="005C1E33"/>
    <w:rsid w:val="005E38C5"/>
    <w:rsid w:val="0060443B"/>
    <w:rsid w:val="0060635C"/>
    <w:rsid w:val="006119C3"/>
    <w:rsid w:val="00615BF4"/>
    <w:rsid w:val="00640517"/>
    <w:rsid w:val="00640B46"/>
    <w:rsid w:val="00642A7A"/>
    <w:rsid w:val="006467F4"/>
    <w:rsid w:val="00651BF3"/>
    <w:rsid w:val="0066040C"/>
    <w:rsid w:val="00666774"/>
    <w:rsid w:val="00670365"/>
    <w:rsid w:val="0067078E"/>
    <w:rsid w:val="00691227"/>
    <w:rsid w:val="006A1AA9"/>
    <w:rsid w:val="006B24DC"/>
    <w:rsid w:val="006B4873"/>
    <w:rsid w:val="006E1023"/>
    <w:rsid w:val="006F2325"/>
    <w:rsid w:val="00701198"/>
    <w:rsid w:val="00702150"/>
    <w:rsid w:val="00716D6D"/>
    <w:rsid w:val="00734EB7"/>
    <w:rsid w:val="00742644"/>
    <w:rsid w:val="007549EB"/>
    <w:rsid w:val="00773B76"/>
    <w:rsid w:val="007841A2"/>
    <w:rsid w:val="00786C0B"/>
    <w:rsid w:val="00791C2F"/>
    <w:rsid w:val="007A0AB5"/>
    <w:rsid w:val="007A4F99"/>
    <w:rsid w:val="007B043C"/>
    <w:rsid w:val="007B7924"/>
    <w:rsid w:val="007C3313"/>
    <w:rsid w:val="007C3882"/>
    <w:rsid w:val="007D4B41"/>
    <w:rsid w:val="007E13B4"/>
    <w:rsid w:val="007E6329"/>
    <w:rsid w:val="0080118F"/>
    <w:rsid w:val="008056CF"/>
    <w:rsid w:val="00805EBE"/>
    <w:rsid w:val="00805F25"/>
    <w:rsid w:val="0080633D"/>
    <w:rsid w:val="008222A1"/>
    <w:rsid w:val="00822CDC"/>
    <w:rsid w:val="00823D11"/>
    <w:rsid w:val="00831B51"/>
    <w:rsid w:val="00832822"/>
    <w:rsid w:val="00833EA7"/>
    <w:rsid w:val="0085711C"/>
    <w:rsid w:val="00864B9F"/>
    <w:rsid w:val="00877AEC"/>
    <w:rsid w:val="008804BC"/>
    <w:rsid w:val="0088531E"/>
    <w:rsid w:val="0088601E"/>
    <w:rsid w:val="0089252C"/>
    <w:rsid w:val="00893E72"/>
    <w:rsid w:val="008A27D7"/>
    <w:rsid w:val="008B497A"/>
    <w:rsid w:val="008B67FB"/>
    <w:rsid w:val="008D3CBD"/>
    <w:rsid w:val="008D5FEE"/>
    <w:rsid w:val="008E603A"/>
    <w:rsid w:val="008F676A"/>
    <w:rsid w:val="00902E1C"/>
    <w:rsid w:val="00906146"/>
    <w:rsid w:val="00912FBC"/>
    <w:rsid w:val="00920FF6"/>
    <w:rsid w:val="009302FE"/>
    <w:rsid w:val="00936750"/>
    <w:rsid w:val="009478E2"/>
    <w:rsid w:val="00954E36"/>
    <w:rsid w:val="009570DD"/>
    <w:rsid w:val="0097107E"/>
    <w:rsid w:val="00974591"/>
    <w:rsid w:val="009A442E"/>
    <w:rsid w:val="009E5694"/>
    <w:rsid w:val="00A00E29"/>
    <w:rsid w:val="00A0698E"/>
    <w:rsid w:val="00A108DF"/>
    <w:rsid w:val="00A13A97"/>
    <w:rsid w:val="00A1574C"/>
    <w:rsid w:val="00A16C24"/>
    <w:rsid w:val="00A44C05"/>
    <w:rsid w:val="00A44F28"/>
    <w:rsid w:val="00A50185"/>
    <w:rsid w:val="00A50902"/>
    <w:rsid w:val="00A720EF"/>
    <w:rsid w:val="00A92B25"/>
    <w:rsid w:val="00AA1D8D"/>
    <w:rsid w:val="00AA1F44"/>
    <w:rsid w:val="00AA2F99"/>
    <w:rsid w:val="00AA709D"/>
    <w:rsid w:val="00AD7C61"/>
    <w:rsid w:val="00AF4444"/>
    <w:rsid w:val="00B058E7"/>
    <w:rsid w:val="00B16893"/>
    <w:rsid w:val="00B16A72"/>
    <w:rsid w:val="00B20CCB"/>
    <w:rsid w:val="00B21313"/>
    <w:rsid w:val="00B236A0"/>
    <w:rsid w:val="00B24F81"/>
    <w:rsid w:val="00B321E4"/>
    <w:rsid w:val="00B34677"/>
    <w:rsid w:val="00B35CA1"/>
    <w:rsid w:val="00B42AF7"/>
    <w:rsid w:val="00B455B0"/>
    <w:rsid w:val="00B47730"/>
    <w:rsid w:val="00B50B79"/>
    <w:rsid w:val="00B53F38"/>
    <w:rsid w:val="00B578ED"/>
    <w:rsid w:val="00B66C69"/>
    <w:rsid w:val="00B703A4"/>
    <w:rsid w:val="00B75376"/>
    <w:rsid w:val="00B8104A"/>
    <w:rsid w:val="00B93494"/>
    <w:rsid w:val="00B95A73"/>
    <w:rsid w:val="00B96CE2"/>
    <w:rsid w:val="00BA7F6A"/>
    <w:rsid w:val="00BB09B1"/>
    <w:rsid w:val="00BB0FA1"/>
    <w:rsid w:val="00BB63E0"/>
    <w:rsid w:val="00BB766E"/>
    <w:rsid w:val="00BB775D"/>
    <w:rsid w:val="00BC5344"/>
    <w:rsid w:val="00BC54B8"/>
    <w:rsid w:val="00BC67DC"/>
    <w:rsid w:val="00C30319"/>
    <w:rsid w:val="00C501E7"/>
    <w:rsid w:val="00C52AA9"/>
    <w:rsid w:val="00C62882"/>
    <w:rsid w:val="00C75D87"/>
    <w:rsid w:val="00C92919"/>
    <w:rsid w:val="00CA4ACB"/>
    <w:rsid w:val="00CB0664"/>
    <w:rsid w:val="00CD408D"/>
    <w:rsid w:val="00CF06FE"/>
    <w:rsid w:val="00D008A6"/>
    <w:rsid w:val="00D01989"/>
    <w:rsid w:val="00D12FCA"/>
    <w:rsid w:val="00D16103"/>
    <w:rsid w:val="00D3589B"/>
    <w:rsid w:val="00D35A59"/>
    <w:rsid w:val="00D42654"/>
    <w:rsid w:val="00D5512B"/>
    <w:rsid w:val="00D64585"/>
    <w:rsid w:val="00D653BB"/>
    <w:rsid w:val="00D73BB7"/>
    <w:rsid w:val="00D73F24"/>
    <w:rsid w:val="00D87280"/>
    <w:rsid w:val="00DA0D14"/>
    <w:rsid w:val="00DB3BEA"/>
    <w:rsid w:val="00DC21F0"/>
    <w:rsid w:val="00DC4E7E"/>
    <w:rsid w:val="00DD6EFC"/>
    <w:rsid w:val="00DE01B9"/>
    <w:rsid w:val="00DE2BD1"/>
    <w:rsid w:val="00E151DD"/>
    <w:rsid w:val="00E16E9C"/>
    <w:rsid w:val="00E20251"/>
    <w:rsid w:val="00E24F39"/>
    <w:rsid w:val="00E32F7B"/>
    <w:rsid w:val="00E400F7"/>
    <w:rsid w:val="00E66820"/>
    <w:rsid w:val="00E9711E"/>
    <w:rsid w:val="00EB2402"/>
    <w:rsid w:val="00EC00C0"/>
    <w:rsid w:val="00ED07FF"/>
    <w:rsid w:val="00ED1C00"/>
    <w:rsid w:val="00ED583C"/>
    <w:rsid w:val="00ED6249"/>
    <w:rsid w:val="00EE34EC"/>
    <w:rsid w:val="00EF19E1"/>
    <w:rsid w:val="00EF1F1D"/>
    <w:rsid w:val="00F07498"/>
    <w:rsid w:val="00F218B3"/>
    <w:rsid w:val="00F2489B"/>
    <w:rsid w:val="00F26061"/>
    <w:rsid w:val="00F30ED5"/>
    <w:rsid w:val="00F323F2"/>
    <w:rsid w:val="00F40EF7"/>
    <w:rsid w:val="00F506A6"/>
    <w:rsid w:val="00F538CA"/>
    <w:rsid w:val="00F67145"/>
    <w:rsid w:val="00F8253D"/>
    <w:rsid w:val="00F86137"/>
    <w:rsid w:val="00FA0F98"/>
    <w:rsid w:val="00FC0634"/>
    <w:rsid w:val="00FC2B02"/>
    <w:rsid w:val="00FC6367"/>
    <w:rsid w:val="00FC668D"/>
    <w:rsid w:val="00FC693F"/>
    <w:rsid w:val="00FE483F"/>
    <w:rsid w:val="00FF06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78938A"/>
  <w14:defaultImageDpi w14:val="300"/>
  <w15:docId w15:val="{3B6700C1-E981-4474-B443-0C708E0F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6</Pages>
  <Words>1850</Words>
  <Characters>10179</Characters>
  <Application>Microsoft Office Word</Application>
  <DocSecurity>0</DocSecurity>
  <Lines>84</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Marta Alicia Alvarado de Magaña</cp:lastModifiedBy>
  <cp:revision>277</cp:revision>
  <dcterms:created xsi:type="dcterms:W3CDTF">2025-09-24T17:02:00Z</dcterms:created>
  <dcterms:modified xsi:type="dcterms:W3CDTF">2026-01-26T18:06:00Z</dcterms:modified>
  <cp:category/>
</cp:coreProperties>
</file>